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4804" w14:textId="3ce4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2025 года № 474 "О бюджете сельского округа Аралкум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июня 2026 года № 569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67 062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43 084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67 062,2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0;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2026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от "23" декабря 2025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