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271a14" w14:textId="a271a1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Аральского районного маслихата от 11 февраля 2025 года №345 "Об утверждении плана по управлению пастбищами и их использованию по Аральскому району на 2025-2029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Аральского районного маслихата Кызылординской области от 12 февраля 2026 года № 499</w:t>
      </w:r>
    </w:p>
    <w:p>
      <w:pPr>
        <w:spacing w:after="0"/>
        <w:ind w:left="0"/>
        <w:jc w:val="left"/>
      </w:pP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Аральский районный маслихат РЕШИЛ: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Аральского районного маслихата от 11 февраля 2025 года № 345 "Об утверждении плана по управлению пастбищами и их использованию по Аральскому району на 2025-2029 годы" следующие изменения: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  <w:r>
        <w:rPr>
          <w:rFonts w:ascii="Times New Roman"/>
          <w:b w:val="false"/>
          <w:i w:val="false"/>
          <w:color w:val="000000"/>
          <w:sz w:val="28"/>
        </w:rPr>
        <w:t>Пункт 7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приложение 2</w:t>
      </w:r>
      <w:r>
        <w:rPr>
          <w:rFonts w:ascii="Times New Roman"/>
          <w:b w:val="false"/>
          <w:i w:val="false"/>
          <w:color w:val="000000"/>
          <w:sz w:val="28"/>
        </w:rPr>
        <w:t xml:space="preserve"> плана по управлению пастбищами и их использованию по Аральскому району на 2025-2029 годы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решению".</w:t>
      </w:r>
    </w:p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первого официального опубликования.</w:t>
      </w:r>
    </w:p>
    <w:bookmarkEnd w:id="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Аральского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Турахметов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Аральского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499 от "12" февраля 2026 года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плану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пастбищами и их использованию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Аральскому району на 2025-2029 годы</w:t>
            </w:r>
          </w:p>
        </w:tc>
      </w:tr>
    </w:tbl>
    <w:bookmarkStart w:name="z11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По категориям земли:</w:t>
      </w:r>
    </w:p>
    <w:bookmarkEnd w:id="2"/>
    <w:bookmarkStart w:name="z12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Распределение пастбищ по категориям земель Аральского района, тысяч гектаров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</w:tblGrid>
      <w:tr>
        <w:trPr>
          <w:trHeight w:val="30" w:hRule="atLeast"/>
        </w:trPr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сельских округов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классификатора административно-территориальных объектов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Категории земель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земель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" w:id="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</w:t>
            </w:r>
          </w:p>
          <w:bookmarkEnd w:id="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хозяйствен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ного назначения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"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</w:t>
            </w:r>
          </w:p>
          <w:bookmarkEnd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ных пунктов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"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</w:t>
            </w:r>
          </w:p>
          <w:bookmarkEnd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ности, транспорта, связи и иного сельскохозяйст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венного назначения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особо охраняемых природных территорий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"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</w:t>
            </w:r>
          </w:p>
          <w:bookmarkEnd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ного фон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</w:t>
            </w:r>
          </w:p>
          <w:bookmarkEnd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ного фонда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запаса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Аральский район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664930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281167,5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16058,2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163148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1074087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1878010,5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153497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5612374</w:t>
            </w:r>
          </w:p>
        </w:tc>
      </w:tr>
    </w:tbl>
    <w:bookmarkStart w:name="z2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пастбищ населенного пункта, тысяч гектаров</w:t>
      </w:r>
    </w:p>
    <w:bookmarkEnd w:id="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9"/>
        <w:gridCol w:w="1119"/>
      </w:tblGrid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п/н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сельского округа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классификатора административно-территориальных объектов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населенного пункта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Общая площадь пастбищ, тысяч гектаров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 и виды пастбищ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Саксаульск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433257100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Саксаульск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433257400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Конту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Жаксыкылыш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433237100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Жаксыкылыш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Аралкум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433234100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Аралкум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433234700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Шомиш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433234400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Мойнак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Аманоткел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433233100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Аманоткел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433233300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Аккулак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433233400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Акшатау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433233700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Хан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Акирек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433231100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Акбай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Атанши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433232100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Жинишкекум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7855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Бекбауыл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433238100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Бекбауыл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433238700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Укилисай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433238500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Кумбазар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Беларан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433244100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Куланды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14049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Боген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433235100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Боген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7815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433235300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Карашалан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7049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Жанакурылыс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433236100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Жанакурылыс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Жетес би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433242100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Райым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433242500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Ескиуры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Жинишкекум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433241100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Токабай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9824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Камыстыбас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433239100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Камыстыбас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Каракум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433243100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13279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433243300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Еримбетжага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6737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Каратерен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433245100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Каратерен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433245300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Жанаконыс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Косаман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433246100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Косаман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433246200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Акеспе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Косжар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433248100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Косжар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Куланды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433247100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Акбасты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17913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Мергенсай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433249100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Жаланаш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17808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433249200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Тастубек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21710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Аккум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433253100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Шижага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21242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433253300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Куршек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Райым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433255100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Кызылжар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433255600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Шомишкол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Сазды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433256100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Сазды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9573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Сапак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433259100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Сапак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433259100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Коктем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9779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Аральского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499 от "12" февраля 2026 года 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к плану управления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пастбищами и их использованию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Аральскому району на 2025-2029 годы</w:t>
            </w:r>
          </w:p>
        </w:tc>
      </w:tr>
    </w:tbl>
    <w:bookmarkStart w:name="z2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0"/>
    <w:p>
      <w:pPr>
        <w:spacing w:after="0"/>
        <w:ind w:left="0"/>
        <w:jc w:val="both"/>
      </w:pPr>
      <w:r>
        <w:drawing>
          <wp:inline distT="0" distB="0" distL="0" distR="0">
            <wp:extent cx="7810500" cy="438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438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Пастбища для удовлетворения потребностей населения в выпасе сельскохозяйственных животных в личных подворьях, включая общественные пастбища, согласно утвержденной схеме (карте). </w:t>
      </w:r>
    </w:p>
    <w:bookmarkEnd w:id="11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