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67f3" w14:textId="0236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Аральскому району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12 января 2026 года № 3-қ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"Социальный кодекс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 акимат Аральского района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на оказание специальных социальных услуг, согласно приложению к настоящему постановлению.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Аральского района Кызылординской области от 4 декабря 2025 года № 198-қ "Об утверждении тарифов на оказание специальных социальных услуг" (опубликованное 18 декабря 2025 года в Эталонном контрольном банке нормативных правовых актов Республики Казахстан в электронном виде) признать утратившим силу.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Аральского района" принять меры в соответствии с действующим законодательством Республики Казахстан.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Аральского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по истечении десяти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января 2026 года № 3-қ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1 услугополучателя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лица с инвалидностью и преклонного возраста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 психоневрологическими заболеваниями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нарушениями опорно-двигательного аппарата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психоневрологическими патологиями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инвалидностью с психоневрологическими патологиями от 1,5 до 18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нарушениями опорно-двигательного аппарата от 1,5 до 18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12239,24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