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ddb3" w14:textId="669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коммунального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от 6 июня 2026 года № 1652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 сельского округа Аксуат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государственного коммунального казенного предприятия "Дом культуры Аксуат", находящегося в ведении коммунального государственного учреждения "Аппарат акима сельского округа Аксуат города Кызылорда" акимата города Кызылорда, в размере 50 процентов от суммы чистого дохода.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Аксуат от 09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1227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коммунального государственного предприятия"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