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4f7" w14:textId="27ca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№331-46/9 "Об утверждении бюджета сельского округа Талсуат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355-49/9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№331-46/9 "Об утверждении бюджета сельского округа Талсуат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229 794,0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трансфертов- 218 481,0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234 903,3 тысяч тенге,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- 5109,3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5109,3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5109,3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 355-49/9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331-46/9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социальной, правовой и инженерной инфраструктуры в сельской местности под руководством главы "Аул-Эл Бесиги"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