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309b" w14:textId="01e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№329-46/7 "Об утверждении бюджета сельского округа Кызылозек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353-49/7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2025 года №329-46/7 "Об утверждении бюджета сельского округа Кызылозек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322 504,3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308 548,3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334 524,7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-12 020,4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12 020,4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откатки бюджетных средств – 12 020,4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 353-49/7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329-46/7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земельного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