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c4a" w14:textId="964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№328-46/6 "Об утверждении бюджета сельского округа Карауылтобе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352-49/6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№328-46/6 "Об утверждении бюджета сельского округа Карауылтобе на 2026-2028 годы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149 909,0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21 321,0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- 128 588,0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156 922,7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-7 013,7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- 7 013,7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дополнить строкой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7 013,7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№352-49/6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№328-46/6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