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203c" w14:textId="05c2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24 декабря 2025 года № 327-46/5 "Об утверждении бюджета сельского округа Кызылжарма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февраля 2026 года № 351-49/5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2025 года №327-46/5 "Об утверждении бюджета сельского округа Кызылжарма на 2026-2028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Кызылжарма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1 231 848,8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65 264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1 166 584,8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1 255 929,6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-24 080,8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24 080,8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дополнить строкой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24 080,8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2026 года №351-49/5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№327-46/5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1 166 584,8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