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ceb7" w14:textId="55ec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2025 года №326-46/4 "Об утверждении бюджета сельского округа Аксуат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2026 года № 350-49/4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2025 года №326-46/4 "Об утверждении бюджета сельского округа Аксуат на 2026-2028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1 036 195,2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67 740,0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968 329,2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1 053 282,0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-17 086,8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17 086,8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17 086,8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№350-49/4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№326-46/4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880 614,2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880 614,2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(недоиспользованные), выделенные из республиканского бюджета за счет целевого трансферта из Национального фонда Республики Казахстан возврат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неиспользованный (недоиспользованный)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