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e187d" w14:textId="12e18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Кызылординского городского маслихата от 24 декабря 2025 года №323-46/1 "Об утверждении бюджета поселка Тасбогет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4 февраля 2026 года № 347-49/1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городской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городского маслихата от 24 декабря 2025 года №323-46/1 "Об утверждении бюджета поселка Тасбогет на 2026-2028 годы"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Тасбогет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727 451,0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177 421,0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85,0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549 945,0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754 318,0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-26867,0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26867,0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 строкой следующего содержания: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 – 26 867,0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2026 года № 347-49/1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№229-33/1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Тасбогет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