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14c2b" w14:textId="f814c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Кызылординского городского маслихата от 19 декабря 2025 года № 314-45/1 "Об утверждении бюджета города Кызылорда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30 января 2026 года № 344-48/1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Кызылординский городской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Кызылорда "Об утверждении бюджета города Кызылорда на 2026-2028 годы" от 19 декабря 2025 года № 314-45/1 следующие изменения и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137 699 368,8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61 939 728,0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689 500,0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9 150 574,0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65 919 566,8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113 651 754,1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-1 254 519,0 тысяч тенге, в том числе: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259 500,0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1 514 019,0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25 302 133,8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- - 25 302 133,8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259 500,0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26 011 761,0 тысяч тенге;";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строкой следующего содержания: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"используемые остатки бюджетных средств – 450 127,2 тысяч тенге.".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2026 года №344-48/1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№314-45/1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2026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137 699 368,8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61 939 728,0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45 598 003,0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18 063 246,0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27 534 757,0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9 813 017,0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3 394 690,0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65 919 566,8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65 908 482,4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65 908 482,4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113 651 754,0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4 401 663,1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3 407 911,9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3 062 141,9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420 445,1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2 482 884,9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9 380 834,7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оказания услуг на дому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3 846 930,6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3 846 930,6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2 391 945,1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2 391 945,1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56 671 454,6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41 864 662,9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41 645 310,9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2 170 320,6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39 474 990,3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10 374 657,0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7 763 327,1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7 723 894,1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2 611 329,9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2 611 329,9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4 432 134,7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4 432 134,7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1 855 565,7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культуры, спорта и туризма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781 462,9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614 524,7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614 524,7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614 524,7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8 868 977,8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5 739 471,8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5 739 471,8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2 546 591,8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3 509 077,4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3 505 714,4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1 236 969,4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1 236 969,4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24 141 405,2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24 141 405,2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24 141 405,2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22 876 722,0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-1 254 519,0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1 514 019,0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25 302 133,8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-25 302 133,8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26 011 761,0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26 011 761,0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26 011 761,0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26 011 761,0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450 127,2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450 127,2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450 127,2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