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a613" w14:textId="e6fa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27 июля 2022 года № 598 "Об утверждении границ охранных зон, зон регулирования застройки и зон охраняемого природного ландшафта памятников истории и культуры по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19 мая 2026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27 июля 2022 года № 598 "Об утверждении границ охранных зон, зон регулирования застройки и зон охраняемого природного ландшафта памятников истории и культуры по Кызылординской области" (зарегистрировано в Реестре государственной регистрации нормативных правовых актов Министерства юстиции Республики Казахстан 4 августа 2022 года за № 20395)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архивов и документации Кызылординской области" принять меры, вытекающие из настоящего постановления.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2026 года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Утверджен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2022 года № 598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 охраняемого природного ландшафта памятников истории и культуры по Кызылординской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 и координаты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Кердери, ХІV-ХV в.в..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 километра 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Каратерен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45˚43'25,6"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060˚15'42,5")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6,7668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13,0429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Бекетая,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километра к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Аккулак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46˚03' 06,1"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061˚16'57,1")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Басибека, ХVІІІ-ХІХ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Аккулак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46˚06' 10,8"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061˚23'12,4")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Ораз акына,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Шомишколь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45°55'19,20"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061°44'21,90")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111,02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1005,48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2045,16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3084,84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Косамана,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46˚55'44,3"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060˚33'58,5")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Арыстанбаба, IX-XI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Акбай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46°05'04,83"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61°59'51,48")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91,92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241,74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Жанназар ишана,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Камыстыбас,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Камыстыбас,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46°11'39,91"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061°56'58,34")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Сапак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46°37′01,0″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061°47′42,7″)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Градостроительный комплекс – историческая часть города Казалинска,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XIX века-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Ганибая,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 неизвестен,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дворе средней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(N45°45'43,95"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E62°06'24,84")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1492,76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совета депутатов, ныне –здание мемориального музея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Муратбаева,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 неизвестен,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ата, 24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(N45°45'47,08"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E62°06'06,51")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Ганибая, ныне – здание городской библиотеки, архитектор неизвестен,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XIX века-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века;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Шляпина, 17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(N45°45'43,77"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E62°06'21,06")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Ногая (Нуралы), архитектор Г. Муравин,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века-начало XX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Жанузакова, 51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(N45°45'49,38"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E62°06'25,54")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ныне – здание Клуба железнодорожников, архитектор неизвестен,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(N45°51'02,39"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E62°09'36,30")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Жанкент (Янгикент), ІХ-ХІ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Жанкент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45°36'45,83"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061°55'15,21")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Куттыбая, XVIIІ-XІX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Жанкент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45°36'49,78"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061°53'11,25")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Сараман-Коса (Сарман-Кожа), Х-ХІ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Каукей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45°15'23,78"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061°47'48,29")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33,18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0,2025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1,5625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6,0025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Бакатам,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45°16'09,68"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062°27'39,12")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6,5025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Жанкожа батыра,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югу от поселка Айтеке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45°48'42,94"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062°07'39,73")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Кожаназар ишана,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 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Биржан сал, № 109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45°50'52,84"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062°8'41,14")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Кескен Куюк, VІІ-Х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 Бозколь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45°31'03,09"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061°27'27,44")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Куюк кала, VІІ-Х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 Каукей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45°14'50,63"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061°35'04,49")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Толыбай батыра,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Бекарыстан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45°50'43,77"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061°34'05,14")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Базар кожа, начало ХХ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километров к северу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Бекарыстан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45°51'20,07"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061°34'24,63")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Айдарлы, начало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Жанкожа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45º44′11,3″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061º47′43,2″)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Отегена с надгробным камнем,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Жанкожа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45°45'20,44"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061°51'45,55")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Сырлыбай, 1891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45°32'52,91"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061°48'56,42")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Орак, 1918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Кожабакы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45°41'32,51"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061°46'20,55")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Азилхан ишана,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Актан батыр,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Актан батыра,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45°47'09,25"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061°58'25,43")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памятника Коркыт ата, (стелла, амфитеатр, хилует, кошкар тас, музей) 1980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ансамбли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поселка Жосалы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45°36'16,74''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63°56'12,24'')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 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Ширик-Рабат V-ІІ в.в. до нашей эры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километров 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Таимбет Комекбаев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44°05'15,7''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62°54'55,5'')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памятников Бабиш-Мола, ІV-ІІ в.в. до нашей эры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километров к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Таимбет Комекбаев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44°25'06,6''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063°06'38,2'')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Жетиасарского оазиса: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Кармакшинского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Жетиасар ІІІ (Алтынасар),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І тысячелетия д.н.э.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 в.в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километрах к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Турмагамбета Изтилеуова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45°11'27,1'' E 063°31'46,7'')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 асар, 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километра к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Турмагамбета Изтилеуова,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 километра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 Акжар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45°05'36,9'' E 063°48'13,5'')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Базар асар, VІ-VІІІ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километра к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городища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 асар, 10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северо-востоку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городища Алтынасар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45°06'38,6'' E 063°42'07,5'')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Томпак асар, конец І тысячелетия д.н.э. - ІV-V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юго-западу от поселка Жосалы (N 45°06'54'' E 063°34'16,5'')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Бидайык асар, конец І тысячелетия д.н.э.-ІV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километров к юго-западу от поселка Жосалы (N 45°06'14,4" Е 063°27'24,5")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Каралы асар (Жетыасар № 6), конец І тысячелетия д.н.э.-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Турмагамбета Изтилеуова (N 45°05'42,0'' E 063°50'22,4'')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Тик асар (Жетыасар № 10), конец І тысячелетия д.н.э.-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 в.в. н.э..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села Турмагамбета Изтилеуова (N 45°06'38,6'' E 063°42'07,5'')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Робинсай (Бузык асар), конец І тысячелетия д.н.э.-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северо-западу от села Турмагамбета Изтилеуова (N 45°16'22,8'' E 063°35'31,5'')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Курайлы асар, конец І тысячелетия д.н.э. -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западу от села Турмагамбета Изтилеуова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45°06'32,7'' E 063°45'19,6'')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Большой Кос Асар, конец І тысячелетия д.н.э -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в.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северо-западу от села Алдашбай ахун (N 45°05'34,0'' E 063°32'51,3'')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Малый Кос Асар конец І тысячелетия д.н.э -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в.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северо-западу от села Алдашбай ахун (N 45°04'32,3'' E 063°32'48,5'')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Жоласар конец І тысячелетия д.н.э -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в.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западу от села Алдашбай ахун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45°00'04,4'' E 063°29'58,1'')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Моншакты асар, V-ІХ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поселка Жосалы, 13 километров к востоку от села Акжар (N 45°04'53,25" E 064°15'13,10")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Тас асар, 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северо-западу от села Турмагамбета Изтилеуова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45°07'44,0'' E 063°47'40,0'')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Жаман асар, І тысячелетие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северу от села Таимбет Комекбаев (N 45°02'03,97" E 063°08'46,00")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Марал ишан,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сакральные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поселка Жосалы (N 45°31'04,01" E 064°16'22,28")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102,98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1852,74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2757,03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Калкай ишан,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сакральные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поселка Жосалы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45°31'02,26" E 064°16'27,53")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151,71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2678,14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5712,23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8751,20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Алыпкорган, ІV-ІІ в.в. д.н.э.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города Байконур, 65 километров к юго-востоку от поселка Жосалы (N 45°22'49,44" E 063°00'27,73")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13768,44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23795,97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33847,27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Абыла 1940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Кармакшы,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Алмаганбет Искакова, без номера (N 45°23'14,95" E 064°15'27,75")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2169,092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4017,56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5436,98 м2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Джент (Жанкала),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километра к югу от села Аккыр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44°27'31,30'' E 063°50'53,55'')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Сорлыасар,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VI-ІХ в.в. 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километра к юго-востоку от села Бухарбай батыра, 12,6 километров к юго-западу от поселка Жалагаш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44°58'15,19" E 064°37'32,06")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Коктонды асар,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V-ІХ в.в. 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 километров к западу от поселка Жалагаш, 10,2 километра к югу от железнодорожной станции Каракеткен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45°05'58,6'' E 064°32'48,6'')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Домалак асар, VI-ІХ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километра к юго-западу от села Тан (N 45°01'12,2'' E 064°17'15,3'')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Кособалы асар, конец І тысячелетия д.н.э. -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 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Тан (N 45°01'59,2'' E 064°18'09,7'')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Унгирли асар, конец І тысячелетия д.н.э. -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 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километра к западу от села Тан (N 45°03'30,7'' E 064°18'18,4'')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Безымянный асар (Кара-асар),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 в.в. 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 километров к северо-западу от села Бухарбай батыра, 12 километров к юго-западу от поселка Жалагаш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45°00'23,7'' E 064°33'53,9'')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Абжали ишана,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Жамбыл Жабаева, № 12 (N 45°04'14,5'' E 064°25'16,7'')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4651,082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10306,23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15959,76 м²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Тажибай,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 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километров к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поселка Теренозек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44°16'9,02" E 066°27'46,98")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2701,17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4114,38 м²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Кишиасар, VІ-ІХ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44˚53' 30,3"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064˚53'33,0")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 асар, VІІ-Х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километра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западу от села Наги Ильясова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44˚52'8,45" E 065˚3'41,18")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Улькенасар, VІ-ІХ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 (N 44˚54'27,1"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064˚52'52,3")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Жетимасар, середина І тысячелетия д.н.э. -VІ-VІІ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югу от села Ширкейли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44°47'27,49"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065°07'13,40")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Калжан ахун, ХІХ-ХХ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сакральные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километров к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 ахун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45°4'29,38"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064°50'27,21")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1857,1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4895,2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Калжан ахуна, ХІХ-ХХ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километров к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 ахун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45°04'27,48"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064°50'19,87")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579,7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Асанас, VІІ-ХV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 Айдарлы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44˚27'57,2"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065˚39'09,9")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28,025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Зангаркала, ІХ-ХІ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километров к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югу от села Инкардария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44°27'00,13"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064°50'58,65")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56067,21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40070,43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50034,11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60052,62 м2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Айтбая,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Ысқан и Камал,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18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(N44°50'21,44" E65°29'36,95")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Христа Спасителя, архитекторы А. Есаков,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Калинин,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Токтыбаева, 5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(N44°50'34,60" E65°29'13,51")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призывного пункта областного военного комиссариата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(бывшая казарма),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 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Иса Токтыбаева-2, здание 1 (N 44°50'19,50" E 065°29'8,75")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0,8531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клуба железнодорожников,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Еркин Ауелбекова, № 5 (N 44°51'7,55" E 065°29'36,35")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железнодорожной милиции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(ныне музей "Ақмешіт"),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Еркин Ауелбекова, № 38 (N 44°51'12,78" E 065°29'44,65")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областного историко-краеведческого музея,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 Ауезова, № 2 А (N 44°50'35,15" E 065°29'45,96")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Вечной Славы 1975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Динмухамеда Кунаева, б/н (N 44°50'54,89" E 065°29'30,25")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Мемориальный памятник жертвам политических репрессий,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Кетебай би, б/н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44°48'1,73" E 065°30'53,60")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1813,42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5985,51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9514,08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13106,75 м²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академический музыкально драматический театр имени Нартая Бекежанова,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би, № 44 А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44°50'33,50" E 065°30'19,50")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3476,64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43199,96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62877,37 м²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центра культуры имени Аскара Токмагамбетова,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би, № 21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44°50'29,96" E 065°29'28,29")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3219,22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8812,45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34826,26 м²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Жалантос Бахадура, 2010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 Бейбарыс, № 18 (N 44°47'18,47" E 065°31'47,62")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Бухарбай Естекбайулы,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Муратбаева, № 72 У (N 44°49'58,76" E 065°31'52,98")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Жанкожа Нурмухамедулы,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железнодорожного вокзала (N 44°51'14,30" E 065°29'44,20")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погибшим в Великой Отечественной войне,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Тасбугет,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Шахмардан Есенова, б/н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44°46'22,07" E 065°32'53,16")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Мустафа Шокая, 2017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Ибрая Жахаева, б/н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44°50'07,97" E 065°30'20,69")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1300-летию книги Коркыт ата,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 укрупленный квартал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44°50'19,24" E 065°29'17,62")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1,6764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2,6913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Башня Наурызбай,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 километров к северу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Карауылтобе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44°56'10,9" E 065°29'15,8")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 Токтыбаева, без номера (N 44°50'33,44" E 065°29'10,04")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1359,12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2999,66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4647,08 м2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Сауыскандык,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северо-востоку от села Енбекши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44°30'38,0" E 067°21'43,0")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Рабат-1,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километров к северо-востоку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44°43'43,70" E 066°17'05,80")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Рабат-2,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километров к северо-востоку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44°42'53,10" E 066°18'46,90")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Рабат-3,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километров к северо-востоку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44°42'15,50" E 066°19'01,80")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Рабат-4,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километр к северо-востоку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44°42'25,10" E 066°19'47,50")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Рабат-5,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километров к северо-востоку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44°42'03,20" E 066°20'54,90")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Нансай, средневековье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 километров к северу от села Бала би (N 44°24'27,08" E 066°32'8,94")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Тастобе (Тазтобе), средневековье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километров к западу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44°42' 08,11" E 066°04'30,50")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Бестам,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Х-ХІV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километров к северу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Жиделиарык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44°17'40" E 066°46'47")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Сулутобе,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 километров к северо-востоку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Сулутобе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44°38'28,95" E 066°04'19,23")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Актобе, VІІІ-ХІІІ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километра к северо-востоку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Ортакшыл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44°14'23,90" E 066°31'32,72")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Кызылтам, ХІІ-ХІХ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 километров к северо-востоку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Ортакшыл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44°13'22,03" E 066°33'9,41")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Водонапорная башня,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 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Шиели,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Даулеткерей Шыгайулы, б/н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44°10'20,45" E 066°44'03,19")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268,289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346,355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Мустафа Шокай, 1998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Шиели,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расположен на центральной площади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44°10'03,71" E 066°44'10,69")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5,559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41,875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патриотам Шиели, погибшим в годы Гражданской и Великой Отчественной войны,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Шиели,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Смаила Каримбаева, б/н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44°09'59,73" E 066°44'12,15")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12,840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325,008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Ибрая Жахаева, 2011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Шиели,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расположен в парке Ибрая Жахаева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44°11'08,95" E 066°44'41,81")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92,793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Иманжусип Кутпанулы,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поселке Шиели (N 44°10'17,46" E 066°43'56,47")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10,867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313,289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Сыганак (Сунаката),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Х-ХVІІІ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села Сунаката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44°09'23,46'' E 66°57'41,28'')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Толегетай-Кылышты ата,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(ХІ-ХІІ в.в.)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Кыркенсе (N 43°45'38,60" E 067°4'14,68")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Кумиян,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15,7 километров к юго-западу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Келинтобе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43°23'46,92" E 067°17'33,07")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30957,63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33122,75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43156,34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53210,31 м²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Озгент, ХІІ-ХVІІ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километров к западу от села Озгент (N 43°44'6,53'' E 067°4'54,75'')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Аккорган, ХІІІ-ХІV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Тугискен (N 43°35'13" E 067°23'04")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66149,26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47878,26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56599,59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66394,36 м2</w:t>
            </w:r>
          </w:p>
        </w:tc>
      </w:tr>
    </w:tbl>
    <w:bookmarkStart w:name="z3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80"/>
    <w:bookmarkStart w:name="z3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1"/>
    <w:bookmarkStart w:name="z3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- век;</w:t>
      </w:r>
    </w:p>
    <w:bookmarkEnd w:id="182"/>
    <w:bookmarkStart w:name="z3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в.в. - века;</w:t>
      </w:r>
    </w:p>
    <w:bookmarkEnd w:id="183"/>
    <w:bookmarkStart w:name="z3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год;</w:t>
      </w:r>
    </w:p>
    <w:bookmarkEnd w:id="184"/>
    <w:bookmarkStart w:name="z3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д.н.э. - до нашей эры;</w:t>
      </w:r>
    </w:p>
    <w:bookmarkEnd w:id="185"/>
    <w:bookmarkStart w:name="z3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 - нашей эры;</w:t>
      </w:r>
    </w:p>
    <w:bookmarkEnd w:id="186"/>
    <w:bookmarkStart w:name="z3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метр;</w:t>
      </w:r>
    </w:p>
    <w:bookmarkEnd w:id="187"/>
    <w:bookmarkStart w:name="z3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