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ed4d" w14:textId="db1e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29 апреля 2026 года № 40/300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Приозерский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Приозерск,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Приозерского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bookmarkStart w:name="z10" w:id="5"/>
    <w:p>
      <w:pPr>
        <w:spacing w:after="0"/>
        <w:ind w:left="0"/>
        <w:jc w:val="both"/>
      </w:pPr>
      <w:r>
        <w:rPr>
          <w:rFonts w:ascii="Times New Roman"/>
          <w:b w:val="false"/>
          <w:i w:val="false"/>
          <w:color w:val="000000"/>
          <w:sz w:val="28"/>
        </w:rPr>
        <w:t>
      Государственное учреждение</w:t>
      </w:r>
    </w:p>
    <w:bookmarkEnd w:id="5"/>
    <w:bookmarkStart w:name="z11" w:id="6"/>
    <w:p>
      <w:pPr>
        <w:spacing w:after="0"/>
        <w:ind w:left="0"/>
        <w:jc w:val="both"/>
      </w:pPr>
      <w:r>
        <w:rPr>
          <w:rFonts w:ascii="Times New Roman"/>
          <w:b w:val="false"/>
          <w:i w:val="false"/>
          <w:color w:val="000000"/>
          <w:sz w:val="28"/>
        </w:rPr>
        <w:t>
      "Отдел занятости и социальных</w:t>
      </w:r>
    </w:p>
    <w:bookmarkEnd w:id="6"/>
    <w:bookmarkStart w:name="z12" w:id="7"/>
    <w:p>
      <w:pPr>
        <w:spacing w:after="0"/>
        <w:ind w:left="0"/>
        <w:jc w:val="both"/>
      </w:pPr>
      <w:r>
        <w:rPr>
          <w:rFonts w:ascii="Times New Roman"/>
          <w:b w:val="false"/>
          <w:i w:val="false"/>
          <w:color w:val="000000"/>
          <w:sz w:val="28"/>
        </w:rPr>
        <w:t>
      программ города Приозерск"</w:t>
      </w:r>
    </w:p>
    <w:bookmarkEnd w:id="7"/>
    <w:bookmarkStart w:name="z13" w:id="8"/>
    <w:p>
      <w:pPr>
        <w:spacing w:after="0"/>
        <w:ind w:left="0"/>
        <w:jc w:val="both"/>
      </w:pPr>
      <w:r>
        <w:rPr>
          <w:rFonts w:ascii="Times New Roman"/>
          <w:b w:val="false"/>
          <w:i w:val="false"/>
          <w:color w:val="000000"/>
          <w:sz w:val="28"/>
        </w:rPr>
        <w:t>
      ________________ Р.Е.Ахметова</w:t>
      </w:r>
    </w:p>
    <w:bookmarkEnd w:id="8"/>
    <w:bookmarkStart w:name="z14" w:id="9"/>
    <w:p>
      <w:pPr>
        <w:spacing w:after="0"/>
        <w:ind w:left="0"/>
        <w:jc w:val="both"/>
      </w:pPr>
      <w:r>
        <w:rPr>
          <w:rFonts w:ascii="Times New Roman"/>
          <w:b w:val="false"/>
          <w:i w:val="false"/>
          <w:color w:val="000000"/>
          <w:sz w:val="28"/>
        </w:rPr>
        <w:t>
      "29" апреля 2026 год</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Приозерского городского маслихата</w:t>
            </w:r>
            <w:r>
              <w:br/>
            </w:r>
            <w:r>
              <w:rPr>
                <w:rFonts w:ascii="Times New Roman"/>
                <w:b w:val="false"/>
                <w:i w:val="false"/>
                <w:color w:val="000000"/>
                <w:sz w:val="20"/>
              </w:rPr>
              <w:t>от 29 апреля 2026 года № 40/300</w:t>
            </w:r>
          </w:p>
        </w:tc>
      </w:tr>
    </w:tbl>
    <w:bookmarkStart w:name="z16" w:id="10"/>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Приозерск</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Приозерск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города Приозерск.</w:t>
      </w:r>
    </w:p>
    <w:bookmarkEnd w:id="12"/>
    <w:bookmarkStart w:name="z19" w:id="1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3"/>
    <w:bookmarkStart w:name="z20" w:id="1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
    <w:bookmarkStart w:name="z21" w:id="15"/>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15"/>
    <w:bookmarkStart w:name="z22" w:id="16"/>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6"/>
    <w:bookmarkStart w:name="z23" w:id="17"/>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7"/>
    <w:bookmarkStart w:name="z24" w:id="18"/>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8"/>
    <w:bookmarkStart w:name="z25" w:id="1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9"/>
    <w:bookmarkStart w:name="z26" w:id="2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20"/>
    <w:bookmarkStart w:name="z27" w:id="21"/>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21"/>
    <w:bookmarkStart w:name="z28" w:id="2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22"/>
    <w:bookmarkStart w:name="z29" w:id="23"/>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3"/>
    <w:bookmarkStart w:name="z30" w:id="24"/>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24"/>
    <w:bookmarkStart w:name="z31" w:id="25"/>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5"/>
    <w:bookmarkStart w:name="z32" w:id="26"/>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6"/>
    <w:bookmarkStart w:name="z33" w:id="27"/>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7"/>
    <w:bookmarkStart w:name="z34" w:id="28"/>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5" w:id="29"/>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9"/>
    <w:bookmarkStart w:name="z36" w:id="3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30"/>
    <w:bookmarkStart w:name="z37" w:id="31"/>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31"/>
    <w:bookmarkStart w:name="z38"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39" w:id="33"/>
    <w:p>
      <w:pPr>
        <w:spacing w:after="0"/>
        <w:ind w:left="0"/>
        <w:jc w:val="both"/>
      </w:pPr>
      <w:r>
        <w:rPr>
          <w:rFonts w:ascii="Times New Roman"/>
          <w:b w:val="false"/>
          <w:i w:val="false"/>
          <w:color w:val="000000"/>
          <w:sz w:val="28"/>
        </w:rPr>
        <w:t>
      2) Международный женский день - 8 марта;</w:t>
      </w:r>
    </w:p>
    <w:bookmarkEnd w:id="33"/>
    <w:bookmarkStart w:name="z40" w:id="34"/>
    <w:p>
      <w:pPr>
        <w:spacing w:after="0"/>
        <w:ind w:left="0"/>
        <w:jc w:val="both"/>
      </w:pPr>
      <w:r>
        <w:rPr>
          <w:rFonts w:ascii="Times New Roman"/>
          <w:b w:val="false"/>
          <w:i w:val="false"/>
          <w:color w:val="000000"/>
          <w:sz w:val="28"/>
        </w:rPr>
        <w:t>
      3) День памяти аварии на Чернобыльской атомной электростанции - 26 апреля;</w:t>
      </w:r>
    </w:p>
    <w:bookmarkEnd w:id="34"/>
    <w:bookmarkStart w:name="z41" w:id="35"/>
    <w:p>
      <w:pPr>
        <w:spacing w:after="0"/>
        <w:ind w:left="0"/>
        <w:jc w:val="both"/>
      </w:pPr>
      <w:r>
        <w:rPr>
          <w:rFonts w:ascii="Times New Roman"/>
          <w:b w:val="false"/>
          <w:i w:val="false"/>
          <w:color w:val="000000"/>
          <w:sz w:val="28"/>
        </w:rPr>
        <w:t>
      4) День защитника Отечества - 7 мая;</w:t>
      </w:r>
    </w:p>
    <w:bookmarkEnd w:id="35"/>
    <w:bookmarkStart w:name="z42" w:id="36"/>
    <w:p>
      <w:pPr>
        <w:spacing w:after="0"/>
        <w:ind w:left="0"/>
        <w:jc w:val="both"/>
      </w:pPr>
      <w:r>
        <w:rPr>
          <w:rFonts w:ascii="Times New Roman"/>
          <w:b w:val="false"/>
          <w:i w:val="false"/>
          <w:color w:val="000000"/>
          <w:sz w:val="28"/>
        </w:rPr>
        <w:t>
      5) День Победы - 9 мая;</w:t>
      </w:r>
    </w:p>
    <w:bookmarkEnd w:id="36"/>
    <w:bookmarkStart w:name="z43" w:id="37"/>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7"/>
    <w:bookmarkStart w:name="z44" w:id="38"/>
    <w:p>
      <w:pPr>
        <w:spacing w:after="0"/>
        <w:ind w:left="0"/>
        <w:jc w:val="both"/>
      </w:pPr>
      <w:r>
        <w:rPr>
          <w:rFonts w:ascii="Times New Roman"/>
          <w:b w:val="false"/>
          <w:i w:val="false"/>
          <w:color w:val="000000"/>
          <w:sz w:val="28"/>
        </w:rPr>
        <w:t>
      7) День пожилых людей - 1 октября;</w:t>
      </w:r>
    </w:p>
    <w:bookmarkEnd w:id="38"/>
    <w:bookmarkStart w:name="z45" w:id="39"/>
    <w:p>
      <w:pPr>
        <w:spacing w:after="0"/>
        <w:ind w:left="0"/>
        <w:jc w:val="both"/>
      </w:pPr>
      <w:r>
        <w:rPr>
          <w:rFonts w:ascii="Times New Roman"/>
          <w:b w:val="false"/>
          <w:i w:val="false"/>
          <w:color w:val="000000"/>
          <w:sz w:val="28"/>
        </w:rPr>
        <w:t>
      8) День защиты прав лиц с инвалидностью - второе воскресенье октября;</w:t>
      </w:r>
    </w:p>
    <w:bookmarkEnd w:id="39"/>
    <w:bookmarkStart w:name="z46" w:id="40"/>
    <w:p>
      <w:pPr>
        <w:spacing w:after="0"/>
        <w:ind w:left="0"/>
        <w:jc w:val="both"/>
      </w:pPr>
      <w:r>
        <w:rPr>
          <w:rFonts w:ascii="Times New Roman"/>
          <w:b w:val="false"/>
          <w:i w:val="false"/>
          <w:color w:val="000000"/>
          <w:sz w:val="28"/>
        </w:rPr>
        <w:t>
      9) День Независимости - 16 декабря.</w:t>
      </w:r>
    </w:p>
    <w:bookmarkEnd w:id="40"/>
    <w:bookmarkStart w:name="z47" w:id="41"/>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41"/>
    <w:bookmarkStart w:name="z48" w:id="4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42"/>
    <w:bookmarkStart w:name="z49" w:id="43"/>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43"/>
    <w:bookmarkStart w:name="z50" w:id="44"/>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44"/>
    <w:bookmarkStart w:name="z51" w:id="45"/>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45 (сорок пять) месячных расчетных показателей, единовременно;</w:t>
      </w:r>
    </w:p>
    <w:bookmarkEnd w:id="45"/>
    <w:bookmarkStart w:name="z52" w:id="46"/>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45 (сорок пять) месячных расчетных показателей, единовременно;</w:t>
      </w:r>
    </w:p>
    <w:bookmarkEnd w:id="46"/>
    <w:bookmarkStart w:name="z53" w:id="47"/>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45 (сорок пять) месячных расчетных показателей, единовременно;</w:t>
      </w:r>
    </w:p>
    <w:bookmarkEnd w:id="47"/>
    <w:bookmarkStart w:name="z54" w:id="48"/>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45 (сорок пять) месячных расчетных показателей, единовременно;</w:t>
      </w:r>
    </w:p>
    <w:bookmarkEnd w:id="48"/>
    <w:bookmarkStart w:name="z55" w:id="4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45 (сорок пять) месячных расчетных показателей, единовременно;</w:t>
      </w:r>
    </w:p>
    <w:bookmarkEnd w:id="49"/>
    <w:bookmarkStart w:name="z56" w:id="50"/>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45 (сорок пять) месячных расчетных показателей, единовременно;</w:t>
      </w:r>
    </w:p>
    <w:bookmarkEnd w:id="50"/>
    <w:bookmarkStart w:name="z57" w:id="51"/>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45 (сорок пять) месячных расчетных показателей, единовременно;</w:t>
      </w:r>
    </w:p>
    <w:bookmarkEnd w:id="51"/>
    <w:bookmarkStart w:name="z58" w:id="52"/>
    <w:p>
      <w:pPr>
        <w:spacing w:after="0"/>
        <w:ind w:left="0"/>
        <w:jc w:val="both"/>
      </w:pPr>
      <w:r>
        <w:rPr>
          <w:rFonts w:ascii="Times New Roman"/>
          <w:b w:val="false"/>
          <w:i w:val="false"/>
          <w:color w:val="000000"/>
          <w:sz w:val="28"/>
        </w:rPr>
        <w:t>
      2) к Международному женскому дню - 8 марта:</w:t>
      </w:r>
    </w:p>
    <w:bookmarkEnd w:id="52"/>
    <w:bookmarkStart w:name="z59" w:id="53"/>
    <w:p>
      <w:pPr>
        <w:spacing w:after="0"/>
        <w:ind w:left="0"/>
        <w:jc w:val="both"/>
      </w:pPr>
      <w:r>
        <w:rPr>
          <w:rFonts w:ascii="Times New Roman"/>
          <w:b w:val="false"/>
          <w:i w:val="false"/>
          <w:color w:val="000000"/>
          <w:sz w:val="28"/>
        </w:rPr>
        <w:t>
      многодетные матеря, награжденные подвесками "Алтын алқа", "Күміс алқа" или получивших ранее звание "Мать-героиня", награжденные орденами "Материнская слава" I и II степени – 5 (пять) месячных расчетных показателей, единовременно;</w:t>
      </w:r>
    </w:p>
    <w:bookmarkEnd w:id="53"/>
    <w:bookmarkStart w:name="z60" w:id="54"/>
    <w:p>
      <w:pPr>
        <w:spacing w:after="0"/>
        <w:ind w:left="0"/>
        <w:jc w:val="both"/>
      </w:pPr>
      <w:r>
        <w:rPr>
          <w:rFonts w:ascii="Times New Roman"/>
          <w:b w:val="false"/>
          <w:i w:val="false"/>
          <w:color w:val="000000"/>
          <w:sz w:val="28"/>
        </w:rPr>
        <w:t>
      многодетные семьи, имеющие 4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23-летнего возраста) – 5 (пять) месячных расчетных показателей, единовременно;</w:t>
      </w:r>
    </w:p>
    <w:bookmarkEnd w:id="54"/>
    <w:bookmarkStart w:name="z61" w:id="55"/>
    <w:p>
      <w:pPr>
        <w:spacing w:after="0"/>
        <w:ind w:left="0"/>
        <w:jc w:val="both"/>
      </w:pPr>
      <w:r>
        <w:rPr>
          <w:rFonts w:ascii="Times New Roman"/>
          <w:b w:val="false"/>
          <w:i w:val="false"/>
          <w:color w:val="000000"/>
          <w:sz w:val="28"/>
        </w:rPr>
        <w:t>
      3) ко дню памяти аварии на Чернобыльской атомной электростанции - 26 апреля:</w:t>
      </w:r>
    </w:p>
    <w:bookmarkEnd w:id="55"/>
    <w:bookmarkStart w:name="z62" w:id="56"/>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45 (сорок пять) месячных расчетных показателей, единовременно;</w:t>
      </w:r>
    </w:p>
    <w:bookmarkEnd w:id="56"/>
    <w:bookmarkStart w:name="z63" w:id="57"/>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45 (сорок пять) месячных расчетных показателей, единовременно;</w:t>
      </w:r>
    </w:p>
    <w:bookmarkEnd w:id="57"/>
    <w:bookmarkStart w:name="z64" w:id="58"/>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45 (сорок пять) месячных расчетных показателей, единовременно;</w:t>
      </w:r>
    </w:p>
    <w:bookmarkEnd w:id="58"/>
    <w:bookmarkStart w:name="z65" w:id="59"/>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45 (сорок пять) месячных расчетных показателей, единовременно;</w:t>
      </w:r>
    </w:p>
    <w:bookmarkEnd w:id="59"/>
    <w:bookmarkStart w:name="z66" w:id="60"/>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45 (сорок пять) месячных расчетных показателей, единовременно;</w:t>
      </w:r>
    </w:p>
    <w:bookmarkEnd w:id="60"/>
    <w:bookmarkStart w:name="z67" w:id="61"/>
    <w:p>
      <w:pPr>
        <w:spacing w:after="0"/>
        <w:ind w:left="0"/>
        <w:jc w:val="both"/>
      </w:pPr>
      <w:r>
        <w:rPr>
          <w:rFonts w:ascii="Times New Roman"/>
          <w:b w:val="false"/>
          <w:i w:val="false"/>
          <w:color w:val="000000"/>
          <w:sz w:val="28"/>
        </w:rPr>
        <w:t>
      4) ко дню защитника Отечества - 7 мая:</w:t>
      </w:r>
    </w:p>
    <w:bookmarkEnd w:id="61"/>
    <w:bookmarkStart w:name="z68" w:id="62"/>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45 (сорок пять) месячных расчетных показателей, единовременно;</w:t>
      </w:r>
    </w:p>
    <w:bookmarkEnd w:id="62"/>
    <w:bookmarkStart w:name="z69" w:id="63"/>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45 (сорок пять) месячных расчетных показателей, единовременно;</w:t>
      </w:r>
    </w:p>
    <w:bookmarkEnd w:id="63"/>
    <w:bookmarkStart w:name="z70" w:id="64"/>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45 (сорок пять) месячных расчетных показателей, единовременно;</w:t>
      </w:r>
    </w:p>
    <w:bookmarkEnd w:id="64"/>
    <w:bookmarkStart w:name="z71" w:id="65"/>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45 (сорок пять) месячных расчетных показателей, единовременно;</w:t>
      </w:r>
    </w:p>
    <w:bookmarkEnd w:id="65"/>
    <w:bookmarkStart w:name="z72" w:id="66"/>
    <w:p>
      <w:pPr>
        <w:spacing w:after="0"/>
        <w:ind w:left="0"/>
        <w:jc w:val="both"/>
      </w:pPr>
      <w:r>
        <w:rPr>
          <w:rFonts w:ascii="Times New Roman"/>
          <w:b w:val="false"/>
          <w:i w:val="false"/>
          <w:color w:val="000000"/>
          <w:sz w:val="28"/>
        </w:rPr>
        <w:t>
      5) ко дню Победы - 9 мая:</w:t>
      </w:r>
    </w:p>
    <w:bookmarkEnd w:id="66"/>
    <w:bookmarkStart w:name="z73" w:id="67"/>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1156 (одна тысяча сто пятьдесят шесть) месячных расчетных показателей, единовременно;</w:t>
      </w:r>
    </w:p>
    <w:bookmarkEnd w:id="67"/>
    <w:bookmarkStart w:name="z74" w:id="68"/>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1156 (одна тысяча сто пятьдесят шесть) месячных расчетных показателей, единовременно;</w:t>
      </w:r>
    </w:p>
    <w:bookmarkEnd w:id="68"/>
    <w:bookmarkStart w:name="z75" w:id="69"/>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 единовременно;</w:t>
      </w:r>
    </w:p>
    <w:bookmarkEnd w:id="69"/>
    <w:bookmarkStart w:name="z76" w:id="70"/>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 единовременно;</w:t>
      </w:r>
    </w:p>
    <w:bookmarkEnd w:id="70"/>
    <w:bookmarkStart w:name="z77" w:id="71"/>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45 (сорок пять) месячных расчетных показателей, единовременно;</w:t>
      </w:r>
    </w:p>
    <w:bookmarkEnd w:id="71"/>
    <w:bookmarkStart w:name="z78" w:id="72"/>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45 (сорок пять) месячных расчетных показателей, единовременно;</w:t>
      </w:r>
    </w:p>
    <w:bookmarkEnd w:id="72"/>
    <w:bookmarkStart w:name="z79" w:id="73"/>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45 (сорок пять) месячных расчетных показателей, единовременно;</w:t>
      </w:r>
    </w:p>
    <w:bookmarkEnd w:id="73"/>
    <w:bookmarkStart w:name="z80" w:id="74"/>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45 (сорок пять) месячных расчетных показателей, единовременно;</w:t>
      </w:r>
    </w:p>
    <w:bookmarkEnd w:id="74"/>
    <w:bookmarkStart w:name="z81" w:id="75"/>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45 (сорок пять) месячных расчетных показателей, единовременно;</w:t>
      </w:r>
    </w:p>
    <w:bookmarkEnd w:id="75"/>
    <w:bookmarkStart w:name="z82" w:id="76"/>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45 (сорок пять) месячных расчетных показателей, единовременно;</w:t>
      </w:r>
    </w:p>
    <w:bookmarkEnd w:id="76"/>
    <w:bookmarkStart w:name="z83" w:id="77"/>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45 (сорок пять) месячных расчетных показателей, единовременно;</w:t>
      </w:r>
    </w:p>
    <w:bookmarkEnd w:id="77"/>
    <w:bookmarkStart w:name="z84" w:id="78"/>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45 (сорок пять) месячных расчетных показателей, единовременно;</w:t>
      </w:r>
    </w:p>
    <w:bookmarkEnd w:id="78"/>
    <w:bookmarkStart w:name="z85" w:id="79"/>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 единовременно;</w:t>
      </w:r>
    </w:p>
    <w:bookmarkEnd w:id="79"/>
    <w:bookmarkStart w:name="z86" w:id="80"/>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 единовременно;</w:t>
      </w:r>
    </w:p>
    <w:bookmarkEnd w:id="80"/>
    <w:bookmarkStart w:name="z87" w:id="81"/>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 – 25 (двадцать пять) месячных расчетных показателей, единовременно;</w:t>
      </w:r>
    </w:p>
    <w:bookmarkEnd w:id="81"/>
    <w:bookmarkStart w:name="z88" w:id="82"/>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25 (двадцать пять) месячных расчетных показателей, единовременно;</w:t>
      </w:r>
    </w:p>
    <w:bookmarkEnd w:id="82"/>
    <w:bookmarkStart w:name="z89" w:id="83"/>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25 (двадцать пять) месячных расчетных показателей, единовременно;</w:t>
      </w:r>
    </w:p>
    <w:bookmarkEnd w:id="83"/>
    <w:bookmarkStart w:name="z90" w:id="84"/>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 – 25 (двадцать пять) месячных расчетных показателей, единовременно;</w:t>
      </w:r>
    </w:p>
    <w:bookmarkEnd w:id="84"/>
    <w:bookmarkStart w:name="z91" w:id="85"/>
    <w:p>
      <w:pPr>
        <w:spacing w:after="0"/>
        <w:ind w:left="0"/>
        <w:jc w:val="both"/>
      </w:pPr>
      <w:r>
        <w:rPr>
          <w:rFonts w:ascii="Times New Roman"/>
          <w:b w:val="false"/>
          <w:i w:val="false"/>
          <w:color w:val="000000"/>
          <w:sz w:val="28"/>
        </w:rPr>
        <w:t>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25 (двадцать пять) месячных расчетных показателей, единовременно;</w:t>
      </w:r>
    </w:p>
    <w:bookmarkEnd w:id="85"/>
    <w:bookmarkStart w:name="z92" w:id="86"/>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25 (двадцать пять) месячных расчетных показателей, единовременно;</w:t>
      </w:r>
    </w:p>
    <w:bookmarkEnd w:id="86"/>
    <w:bookmarkStart w:name="z93" w:id="87"/>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25 (двадцать пять) месячных расчетных показателей, единовременно;</w:t>
      </w:r>
    </w:p>
    <w:bookmarkEnd w:id="87"/>
    <w:bookmarkStart w:name="z94" w:id="88"/>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 – 45 (сорок пять) месячных расчетных показателей, единовременно – 45 (сорок пять) месячных расчетных показателей, единовременно;</w:t>
      </w:r>
    </w:p>
    <w:bookmarkEnd w:id="88"/>
    <w:bookmarkStart w:name="z95" w:id="89"/>
    <w:p>
      <w:pPr>
        <w:spacing w:after="0"/>
        <w:ind w:left="0"/>
        <w:jc w:val="both"/>
      </w:pPr>
      <w:r>
        <w:rPr>
          <w:rFonts w:ascii="Times New Roman"/>
          <w:b w:val="false"/>
          <w:i w:val="false"/>
          <w:color w:val="000000"/>
          <w:sz w:val="28"/>
        </w:rPr>
        <w:t>
      лица, удостоенные званий "Қазақстанның Еңбек Ері", "Халық қаһарманы" – 45 (сорок пять) месячных расчетных показателей, единовременно;</w:t>
      </w:r>
    </w:p>
    <w:bookmarkEnd w:id="89"/>
    <w:bookmarkStart w:name="z96" w:id="90"/>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90"/>
    <w:bookmarkStart w:name="z97" w:id="91"/>
    <w:p>
      <w:pPr>
        <w:spacing w:after="0"/>
        <w:ind w:left="0"/>
        <w:jc w:val="both"/>
      </w:pPr>
      <w:r>
        <w:rPr>
          <w:rFonts w:ascii="Times New Roman"/>
          <w:b w:val="false"/>
          <w:i w:val="false"/>
          <w:color w:val="000000"/>
          <w:sz w:val="28"/>
        </w:rPr>
        <w:t>
      жертвы политических репрессий, лица, пострадавшие от политических репрессий, имеющие инвалидность или являющиеся пенсионерами – 10 (десять) месячных расчетных показателей, единовременно;</w:t>
      </w:r>
    </w:p>
    <w:bookmarkEnd w:id="91"/>
    <w:bookmarkStart w:name="z98" w:id="92"/>
    <w:p>
      <w:pPr>
        <w:spacing w:after="0"/>
        <w:ind w:left="0"/>
        <w:jc w:val="both"/>
      </w:pPr>
      <w:r>
        <w:rPr>
          <w:rFonts w:ascii="Times New Roman"/>
          <w:b w:val="false"/>
          <w:i w:val="false"/>
          <w:color w:val="000000"/>
          <w:sz w:val="28"/>
        </w:rPr>
        <w:t>
      7) ко дню пожилых людей - 1 октября:</w:t>
      </w:r>
    </w:p>
    <w:bookmarkEnd w:id="92"/>
    <w:bookmarkStart w:name="z99" w:id="93"/>
    <w:p>
      <w:pPr>
        <w:spacing w:after="0"/>
        <w:ind w:left="0"/>
        <w:jc w:val="both"/>
      </w:pPr>
      <w:r>
        <w:rPr>
          <w:rFonts w:ascii="Times New Roman"/>
          <w:b w:val="false"/>
          <w:i w:val="false"/>
          <w:color w:val="000000"/>
          <w:sz w:val="28"/>
        </w:rPr>
        <w:t>
      пенсионеры, достигшие семидесяти пяти лет и старше – 5 (пять) месячных расчетных показателей, единовременно;</w:t>
      </w:r>
    </w:p>
    <w:bookmarkEnd w:id="93"/>
    <w:bookmarkStart w:name="z100" w:id="94"/>
    <w:p>
      <w:pPr>
        <w:spacing w:after="0"/>
        <w:ind w:left="0"/>
        <w:jc w:val="both"/>
      </w:pPr>
      <w:r>
        <w:rPr>
          <w:rFonts w:ascii="Times New Roman"/>
          <w:b w:val="false"/>
          <w:i w:val="false"/>
          <w:color w:val="000000"/>
          <w:sz w:val="28"/>
        </w:rPr>
        <w:t>
      8) ко дню защиты прав лиц с инвалидностью - второе воскресенье октября:</w:t>
      </w:r>
    </w:p>
    <w:bookmarkEnd w:id="94"/>
    <w:bookmarkStart w:name="z101" w:id="95"/>
    <w:p>
      <w:pPr>
        <w:spacing w:after="0"/>
        <w:ind w:left="0"/>
        <w:jc w:val="both"/>
      </w:pPr>
      <w:r>
        <w:rPr>
          <w:rFonts w:ascii="Times New Roman"/>
          <w:b w:val="false"/>
          <w:i w:val="false"/>
          <w:color w:val="000000"/>
          <w:sz w:val="28"/>
        </w:rPr>
        <w:t>
      лица с инвалидностью 1, 2, 3 группы старше 18 лет – 5 (пять) месячных расчетных показателей и дети с инвалидностью до 18 лет – 10 (десять) месячных расчетных показателей, единовременно;</w:t>
      </w:r>
    </w:p>
    <w:bookmarkEnd w:id="95"/>
    <w:bookmarkStart w:name="z102" w:id="96"/>
    <w:p>
      <w:pPr>
        <w:spacing w:after="0"/>
        <w:ind w:left="0"/>
        <w:jc w:val="both"/>
      </w:pPr>
      <w:r>
        <w:rPr>
          <w:rFonts w:ascii="Times New Roman"/>
          <w:b w:val="false"/>
          <w:i w:val="false"/>
          <w:color w:val="000000"/>
          <w:sz w:val="28"/>
        </w:rPr>
        <w:t>
      9) ко дню Независимости - 16 декабря:</w:t>
      </w:r>
    </w:p>
    <w:bookmarkEnd w:id="96"/>
    <w:bookmarkStart w:name="z103" w:id="97"/>
    <w:p>
      <w:pPr>
        <w:spacing w:after="0"/>
        <w:ind w:left="0"/>
        <w:jc w:val="both"/>
      </w:pPr>
      <w:r>
        <w:rPr>
          <w:rFonts w:ascii="Times New Roman"/>
          <w:b w:val="false"/>
          <w:i w:val="false"/>
          <w:color w:val="000000"/>
          <w:sz w:val="28"/>
        </w:rPr>
        <w:t>
      реабилитированные граждане, привлеченные к ответственности за участие в событиях 17-18 декабря 1986 года в Казахстане, имеющие статус жертвы политических репрессий – 95 (девяносто пять) месячных расчетных показателей;</w:t>
      </w:r>
    </w:p>
    <w:bookmarkEnd w:id="97"/>
    <w:bookmarkStart w:name="z104" w:id="98"/>
    <w:p>
      <w:pPr>
        <w:spacing w:after="0"/>
        <w:ind w:left="0"/>
        <w:jc w:val="both"/>
      </w:pPr>
      <w:r>
        <w:rPr>
          <w:rFonts w:ascii="Times New Roman"/>
          <w:b w:val="false"/>
          <w:i w:val="false"/>
          <w:color w:val="000000"/>
          <w:sz w:val="28"/>
        </w:rPr>
        <w:t>
      10) причинение ущерба гражданину (семье) либо его имуществу вследствие стихийного бедствия предоставляется не позднее шести месяцев со дня наступления стихийного бедствия, 1 раз в год независимо от доходов лица (членов семьи), размер социальной помощи 100 (сто) месячных расчетных показателей;</w:t>
      </w:r>
    </w:p>
    <w:bookmarkEnd w:id="98"/>
    <w:bookmarkStart w:name="z105" w:id="99"/>
    <w:p>
      <w:pPr>
        <w:spacing w:after="0"/>
        <w:ind w:left="0"/>
        <w:jc w:val="both"/>
      </w:pPr>
      <w:r>
        <w:rPr>
          <w:rFonts w:ascii="Times New Roman"/>
          <w:b w:val="false"/>
          <w:i w:val="false"/>
          <w:color w:val="000000"/>
          <w:sz w:val="28"/>
        </w:rPr>
        <w:t>
      11) причинение ущерба гражданину (семье) либо его имуществу вследствие пожара предоставляется не позднее шести месяцев со дня наступления пожара, 1 раз в год независимо от доходов лица (членов семьи), размер социальной помощи 150 (сто пятьдесят) месячных расчетных показателей. Размер социальной помощи определяется специальной комиссией с учетом степеней причиненного ущерба в результате пожара;</w:t>
      </w:r>
    </w:p>
    <w:bookmarkEnd w:id="99"/>
    <w:bookmarkStart w:name="z106" w:id="100"/>
    <w:p>
      <w:pPr>
        <w:spacing w:after="0"/>
        <w:ind w:left="0"/>
        <w:jc w:val="both"/>
      </w:pPr>
      <w:r>
        <w:rPr>
          <w:rFonts w:ascii="Times New Roman"/>
          <w:b w:val="false"/>
          <w:i w:val="false"/>
          <w:color w:val="000000"/>
          <w:sz w:val="28"/>
        </w:rPr>
        <w:t>
      12) наличие социально значимого заболевания, предоставляется 1 раз в год независимо от доходов лица (членов семьи), размер социальной помощи 20 (двадцать) месячных расчетных показателей;</w:t>
      </w:r>
    </w:p>
    <w:bookmarkEnd w:id="100"/>
    <w:bookmarkStart w:name="z107" w:id="101"/>
    <w:p>
      <w:pPr>
        <w:spacing w:after="0"/>
        <w:ind w:left="0"/>
        <w:jc w:val="both"/>
      </w:pPr>
      <w:r>
        <w:rPr>
          <w:rFonts w:ascii="Times New Roman"/>
          <w:b w:val="false"/>
          <w:i w:val="false"/>
          <w:color w:val="000000"/>
          <w:sz w:val="28"/>
        </w:rPr>
        <w:t>
      13) при наличии у детей социально значимого заболевания, вызванного вирусом иммунодефицита человека и носителям вируса иммунодефицита человека, социальная помощь предоставляется на основании списка КГП "Карагандинский областной центр по профилактике и борьбе со СПИД" Управления здравоохранения Карагандинской области, законному представителю ребенка до восемнадцати лет, независимо от доходов лица (семьи), в размере 2,0 (два) кратного прожиточного минимума, установленного законодательством Республики Казахстан на соответствующий финансовый год, ежемесячно;</w:t>
      </w:r>
    </w:p>
    <w:bookmarkEnd w:id="101"/>
    <w:bookmarkStart w:name="z108" w:id="102"/>
    <w:p>
      <w:pPr>
        <w:spacing w:after="0"/>
        <w:ind w:left="0"/>
        <w:jc w:val="both"/>
      </w:pPr>
      <w:r>
        <w:rPr>
          <w:rFonts w:ascii="Times New Roman"/>
          <w:b w:val="false"/>
          <w:i w:val="false"/>
          <w:color w:val="000000"/>
          <w:sz w:val="28"/>
        </w:rPr>
        <w:t>
      14) наличие среднедушевого дохода, не превышающего порога 1,0 кратного отношения к прожиточному минимуму, установленного законодательством Республики Казахстан на соответствующий финансовый год предоставляется 1 раз в год, в размере 15 (пятнадцать) месячных расчетных показателей:</w:t>
      </w:r>
    </w:p>
    <w:bookmarkEnd w:id="102"/>
    <w:bookmarkStart w:name="z109" w:id="103"/>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103"/>
    <w:bookmarkStart w:name="z110" w:id="104"/>
    <w:p>
      <w:pPr>
        <w:spacing w:after="0"/>
        <w:ind w:left="0"/>
        <w:jc w:val="both"/>
      </w:pPr>
      <w:r>
        <w:rPr>
          <w:rFonts w:ascii="Times New Roman"/>
          <w:b w:val="false"/>
          <w:i w:val="false"/>
          <w:color w:val="000000"/>
          <w:sz w:val="28"/>
        </w:rPr>
        <w:t>
      лица, неспособность к самообслуживанию в связи с преклонным возрастом;</w:t>
      </w:r>
    </w:p>
    <w:bookmarkEnd w:id="104"/>
    <w:bookmarkStart w:name="z111" w:id="105"/>
    <w:p>
      <w:pPr>
        <w:spacing w:after="0"/>
        <w:ind w:left="0"/>
        <w:jc w:val="both"/>
      </w:pPr>
      <w:r>
        <w:rPr>
          <w:rFonts w:ascii="Times New Roman"/>
          <w:b w:val="false"/>
          <w:i w:val="false"/>
          <w:color w:val="000000"/>
          <w:sz w:val="28"/>
        </w:rPr>
        <w:t>
      лица, освободившиеся из мест лишения свободы предоставляется не позднее трех месяцев со дня освобождения;</w:t>
      </w:r>
    </w:p>
    <w:bookmarkEnd w:id="105"/>
    <w:bookmarkStart w:name="z112" w:id="106"/>
    <w:p>
      <w:pPr>
        <w:spacing w:after="0"/>
        <w:ind w:left="0"/>
        <w:jc w:val="both"/>
      </w:pPr>
      <w:r>
        <w:rPr>
          <w:rFonts w:ascii="Times New Roman"/>
          <w:b w:val="false"/>
          <w:i w:val="false"/>
          <w:color w:val="000000"/>
          <w:sz w:val="28"/>
        </w:rPr>
        <w:t>
      лица, находящиеся на учете службы пробации;</w:t>
      </w:r>
    </w:p>
    <w:bookmarkEnd w:id="106"/>
    <w:bookmarkStart w:name="z113" w:id="107"/>
    <w:p>
      <w:pPr>
        <w:spacing w:after="0"/>
        <w:ind w:left="0"/>
        <w:jc w:val="both"/>
      </w:pPr>
      <w:r>
        <w:rPr>
          <w:rFonts w:ascii="Times New Roman"/>
          <w:b w:val="false"/>
          <w:i w:val="false"/>
          <w:color w:val="000000"/>
          <w:sz w:val="28"/>
        </w:rPr>
        <w:t>
      15) наличие среднедушевого дохода лица (семьи), не превышающего 2,0 (два) кратного размера прожиточного минимума, установленного законодательством Республики Казахстан на соответствующий финансовый год для пенсионеров по возрасту, многодетных семей, получателей адресной социальной помощи, лиц с инвалидностью первой и второй группы, семей, имеющим или воспитывающим детей с инвалидностью до 18 лет, детей-сирот и детей, оставшимся без попечения родителей, не достигшим двадцати девяти лет, потерявшим родителей до совершеннолетия, проживающим в частных жилых домах с местным (печным) отоплением, являющимися его собственниками (нанимателями), либо членами семьи собственника (нанимателя), при отсутствии у них и членов семьи другого жилья, социальная помощь для приобретения твердого топлива (уголь) предоставляется исходя из фактических затрат заявителя, связанных с приобретением твердого топлива, но не более 16 (шестнадцать) месячных расчетных показателей на отопительный сезон, 1 раз в год, единовременно.</w:t>
      </w:r>
    </w:p>
    <w:bookmarkEnd w:id="107"/>
    <w:bookmarkStart w:name="z114" w:id="108"/>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08"/>
    <w:bookmarkStart w:name="z115" w:id="109"/>
    <w:p>
      <w:pPr>
        <w:spacing w:after="0"/>
        <w:ind w:left="0"/>
        <w:jc w:val="both"/>
      </w:pPr>
      <w:r>
        <w:rPr>
          <w:rFonts w:ascii="Times New Roman"/>
          <w:b w:val="false"/>
          <w:i w:val="false"/>
          <w:color w:val="000000"/>
          <w:sz w:val="28"/>
        </w:rPr>
        <w:t>
      Для получения социальной помощи заявитель в период отопительного сезона обращается с заявлением с приложением следующих документов:</w:t>
      </w:r>
    </w:p>
    <w:bookmarkEnd w:id="109"/>
    <w:bookmarkStart w:name="z116" w:id="110"/>
    <w:p>
      <w:pPr>
        <w:spacing w:after="0"/>
        <w:ind w:left="0"/>
        <w:jc w:val="both"/>
      </w:pPr>
      <w:r>
        <w:rPr>
          <w:rFonts w:ascii="Times New Roman"/>
          <w:b w:val="false"/>
          <w:i w:val="false"/>
          <w:color w:val="000000"/>
          <w:sz w:val="28"/>
        </w:rPr>
        <w:t>
      1) акт и/или документ, подтверждающий состоявшиеся расходы лица, на приобретение твердого топлива (копии чеков, накладная, справка);</w:t>
      </w:r>
    </w:p>
    <w:bookmarkEnd w:id="110"/>
    <w:bookmarkStart w:name="z117" w:id="111"/>
    <w:p>
      <w:pPr>
        <w:spacing w:after="0"/>
        <w:ind w:left="0"/>
        <w:jc w:val="both"/>
      </w:pPr>
      <w:r>
        <w:rPr>
          <w:rFonts w:ascii="Times New Roman"/>
          <w:b w:val="false"/>
          <w:i w:val="false"/>
          <w:color w:val="000000"/>
          <w:sz w:val="28"/>
        </w:rPr>
        <w:t>
      2) сведения о доходах лица (членов семьи);</w:t>
      </w:r>
    </w:p>
    <w:bookmarkEnd w:id="111"/>
    <w:bookmarkStart w:name="z118" w:id="112"/>
    <w:p>
      <w:pPr>
        <w:spacing w:after="0"/>
        <w:ind w:left="0"/>
        <w:jc w:val="both"/>
      </w:pPr>
      <w:r>
        <w:rPr>
          <w:rFonts w:ascii="Times New Roman"/>
          <w:b w:val="false"/>
          <w:i w:val="false"/>
          <w:color w:val="000000"/>
          <w:sz w:val="28"/>
        </w:rPr>
        <w:t>
      3) справка об отсутствии (наличии) зарегистрированных прав на недвижимое имущество;</w:t>
      </w:r>
    </w:p>
    <w:bookmarkEnd w:id="112"/>
    <w:bookmarkStart w:name="z119" w:id="113"/>
    <w:p>
      <w:pPr>
        <w:spacing w:after="0"/>
        <w:ind w:left="0"/>
        <w:jc w:val="both"/>
      </w:pPr>
      <w:r>
        <w:rPr>
          <w:rFonts w:ascii="Times New Roman"/>
          <w:b w:val="false"/>
          <w:i w:val="false"/>
          <w:color w:val="000000"/>
          <w:sz w:val="28"/>
        </w:rPr>
        <w:t>
      4) сведения о номере банковского счета в банке второго уровня.</w:t>
      </w:r>
    </w:p>
    <w:bookmarkEnd w:id="113"/>
    <w:bookmarkStart w:name="z120" w:id="114"/>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End w:id="114"/>
    <w:bookmarkStart w:name="z121" w:id="115"/>
    <w:p>
      <w:pPr>
        <w:spacing w:after="0"/>
        <w:ind w:left="0"/>
        <w:jc w:val="both"/>
      </w:pPr>
      <w:r>
        <w:rPr>
          <w:rFonts w:ascii="Times New Roman"/>
          <w:b w:val="false"/>
          <w:i w:val="false"/>
          <w:color w:val="000000"/>
          <w:sz w:val="28"/>
        </w:rPr>
        <w:t>
      16) оказание единовременной социальной помощи, на оплату коммунальных услуг и приобретение топлива:</w:t>
      </w:r>
    </w:p>
    <w:bookmarkEnd w:id="115"/>
    <w:bookmarkStart w:name="z122" w:id="116"/>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16"/>
    <w:bookmarkStart w:name="z123" w:id="11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w:t>
      </w:r>
    </w:p>
    <w:bookmarkEnd w:id="117"/>
    <w:bookmarkStart w:name="z124" w:id="11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118"/>
    <w:bookmarkStart w:name="z125" w:id="11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119"/>
    <w:bookmarkStart w:name="z126" w:id="120"/>
    <w:p>
      <w:pPr>
        <w:spacing w:after="0"/>
        <w:ind w:left="0"/>
        <w:jc w:val="both"/>
      </w:pPr>
      <w:r>
        <w:rPr>
          <w:rFonts w:ascii="Times New Roman"/>
          <w:b w:val="false"/>
          <w:i w:val="false"/>
          <w:color w:val="000000"/>
          <w:sz w:val="28"/>
        </w:rPr>
        <w:t>
      Размер единовременной социальной помощи 24 (двадцать четыре) месячных расчетных показателей, оказывается без учета доходов, без истребования заявлений от граждан, по списку представленным филиалом Государственной корпорации 1 раз в год в отопительный сезон в октябре месяце.</w:t>
      </w:r>
    </w:p>
    <w:bookmarkEnd w:id="120"/>
    <w:bookmarkStart w:name="z127" w:id="121"/>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121"/>
    <w:bookmarkStart w:name="z128" w:id="12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122"/>
    <w:bookmarkStart w:name="z129" w:id="123"/>
    <w:p>
      <w:pPr>
        <w:spacing w:after="0"/>
        <w:ind w:left="0"/>
        <w:jc w:val="both"/>
      </w:pPr>
      <w:r>
        <w:rPr>
          <w:rFonts w:ascii="Times New Roman"/>
          <w:b w:val="false"/>
          <w:i w:val="false"/>
          <w:color w:val="000000"/>
          <w:sz w:val="28"/>
        </w:rPr>
        <w:t>
      Размер единовременной социальной помощи 4 (четыре) месячных расчетных показателей, оказывается без учета доходов, без истребования заявлений от граждан, по списку представленным филиалом Государственной корпорации, ежеквартально.</w:t>
      </w:r>
    </w:p>
    <w:bookmarkEnd w:id="123"/>
    <w:bookmarkStart w:name="z130" w:id="124"/>
    <w:p>
      <w:pPr>
        <w:spacing w:after="0"/>
        <w:ind w:left="0"/>
        <w:jc w:val="both"/>
      </w:pPr>
      <w:r>
        <w:rPr>
          <w:rFonts w:ascii="Times New Roman"/>
          <w:b w:val="false"/>
          <w:i w:val="false"/>
          <w:color w:val="000000"/>
          <w:sz w:val="28"/>
        </w:rPr>
        <w:t>
      17) социальная помощь в виде денежной выплаты предоставляется многодетным матерям, награжденным подвесками "Алтын алқа", "Күміс алқа" и многодетным семьям, имеющим детей, воспитывающихся и обучающихся в дошкольных организациях образования на основании сведений из информационных систем государственных органов;</w:t>
      </w:r>
    </w:p>
    <w:bookmarkEnd w:id="124"/>
    <w:bookmarkStart w:name="z131" w:id="125"/>
    <w:p>
      <w:pPr>
        <w:spacing w:after="0"/>
        <w:ind w:left="0"/>
        <w:jc w:val="both"/>
      </w:pPr>
      <w:r>
        <w:rPr>
          <w:rFonts w:ascii="Times New Roman"/>
          <w:b w:val="false"/>
          <w:i w:val="false"/>
          <w:color w:val="000000"/>
          <w:sz w:val="28"/>
        </w:rPr>
        <w:t>
      Выплата осуществляется один раз в календарном году (по состоянию на октябрь текущего года) в размере 10 (десять) месячных расчетных показателей на каждого ребенка.</w:t>
      </w:r>
    </w:p>
    <w:bookmarkEnd w:id="125"/>
    <w:bookmarkStart w:name="z132" w:id="126"/>
    <w:p>
      <w:pPr>
        <w:spacing w:after="0"/>
        <w:ind w:left="0"/>
        <w:jc w:val="both"/>
      </w:pPr>
      <w:r>
        <w:rPr>
          <w:rFonts w:ascii="Times New Roman"/>
          <w:b w:val="false"/>
          <w:i w:val="false"/>
          <w:color w:val="000000"/>
          <w:sz w:val="28"/>
        </w:rPr>
        <w:t>
      18) социальная помощь на санаторно-курортное лечение в пределах Республики Казахстан предоставляется:</w:t>
      </w:r>
    </w:p>
    <w:bookmarkEnd w:id="126"/>
    <w:bookmarkStart w:name="z133" w:id="127"/>
    <w:p>
      <w:pPr>
        <w:spacing w:after="0"/>
        <w:ind w:left="0"/>
        <w:jc w:val="both"/>
      </w:pPr>
      <w:r>
        <w:rPr>
          <w:rFonts w:ascii="Times New Roman"/>
          <w:b w:val="false"/>
          <w:i w:val="false"/>
          <w:color w:val="000000"/>
          <w:sz w:val="28"/>
        </w:rPr>
        <w:t>
      лицам, за сопровождение лица с инвалидностью первой группы (имеющих в индивидуальной программе абилитации и реабилитации лица с инвалидностью мероприятие по предоставлению социальных услуг индивидуального помощника, за исключением, в соответствии с законодательством, лиц с инвалидностью, получивших трудовое увечье или профессиональное заболевание по вине работодателя) в санаторно-курортной организации оказывается один раз в год в размере не более 70 (семьдесят) процентов гарантированной суммы,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127"/>
    <w:bookmarkStart w:name="z134" w:id="128"/>
    <w:p>
      <w:pPr>
        <w:spacing w:after="0"/>
        <w:ind w:left="0"/>
        <w:jc w:val="both"/>
      </w:pPr>
      <w:r>
        <w:rPr>
          <w:rFonts w:ascii="Times New Roman"/>
          <w:b w:val="false"/>
          <w:i w:val="false"/>
          <w:color w:val="000000"/>
          <w:sz w:val="28"/>
        </w:rPr>
        <w:t xml:space="preserve">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Республики Казахстан "О ветеранах" без учета доходов 1 (один) раз в год в виде возмещения стоимости пребывания в санаторно-курортной организации не более 14 дней, но не более гарантированной суммы санаторно-курортного лечения, установленной для лиц с инвалидностью;</w:t>
      </w:r>
    </w:p>
    <w:bookmarkEnd w:id="128"/>
    <w:bookmarkStart w:name="z135" w:id="129"/>
    <w:p>
      <w:pPr>
        <w:spacing w:after="0"/>
        <w:ind w:left="0"/>
        <w:jc w:val="both"/>
      </w:pPr>
      <w:r>
        <w:rPr>
          <w:rFonts w:ascii="Times New Roman"/>
          <w:b w:val="false"/>
          <w:i w:val="false"/>
          <w:color w:val="000000"/>
          <w:sz w:val="28"/>
        </w:rPr>
        <w:t>
      пенсионерам в возрасте 70 лет и старше с учетом среднедушевого дохода лица (семьи), не превышающего величины двухкратного прожиточного минимума, установленного на соответствующий финансовый год Законом о республиканском бюджете 1 (один) раз в год до 12 дней пребывания в санаторно-курортной организации в виде возмещения стоимости не более 70 (семьдесят) процентов гарантированной суммы, установленной для лиц с инвалидностью,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129"/>
    <w:bookmarkStart w:name="z136" w:id="130"/>
    <w:p>
      <w:pPr>
        <w:spacing w:after="0"/>
        <w:ind w:left="0"/>
        <w:jc w:val="both"/>
      </w:pPr>
      <w:r>
        <w:rPr>
          <w:rFonts w:ascii="Times New Roman"/>
          <w:b w:val="false"/>
          <w:i w:val="false"/>
          <w:color w:val="000000"/>
          <w:sz w:val="28"/>
        </w:rPr>
        <w:t>
      При наличии нескольких оснований социальная помощь на санаторно-курортное лечение назначается только по одному основанию.</w:t>
      </w:r>
    </w:p>
    <w:bookmarkEnd w:id="130"/>
    <w:bookmarkStart w:name="z137" w:id="131"/>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131"/>
    <w:bookmarkStart w:name="z138" w:id="132"/>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132"/>
    <w:bookmarkStart w:name="z139" w:id="133"/>
    <w:p>
      <w:pPr>
        <w:spacing w:after="0"/>
        <w:ind w:left="0"/>
        <w:jc w:val="both"/>
      </w:pPr>
      <w:r>
        <w:rPr>
          <w:rFonts w:ascii="Times New Roman"/>
          <w:b w:val="false"/>
          <w:i w:val="false"/>
          <w:color w:val="000000"/>
          <w:sz w:val="28"/>
        </w:rPr>
        <w:t>
      счет-фактура;</w:t>
      </w:r>
    </w:p>
    <w:bookmarkEnd w:id="133"/>
    <w:bookmarkStart w:name="z140" w:id="134"/>
    <w:p>
      <w:pPr>
        <w:spacing w:after="0"/>
        <w:ind w:left="0"/>
        <w:jc w:val="both"/>
      </w:pPr>
      <w:r>
        <w:rPr>
          <w:rFonts w:ascii="Times New Roman"/>
          <w:b w:val="false"/>
          <w:i w:val="false"/>
          <w:color w:val="000000"/>
          <w:sz w:val="28"/>
        </w:rPr>
        <w:t>
      акт выполненных работ;</w:t>
      </w:r>
    </w:p>
    <w:bookmarkEnd w:id="134"/>
    <w:bookmarkStart w:name="z141" w:id="135"/>
    <w:p>
      <w:pPr>
        <w:spacing w:after="0"/>
        <w:ind w:left="0"/>
        <w:jc w:val="both"/>
      </w:pPr>
      <w:r>
        <w:rPr>
          <w:rFonts w:ascii="Times New Roman"/>
          <w:b w:val="false"/>
          <w:i w:val="false"/>
          <w:color w:val="000000"/>
          <w:sz w:val="28"/>
        </w:rPr>
        <w:t>
      сведения о доходах лица (семьи) для категорий, оказываемых с учетом дохода.</w:t>
      </w:r>
    </w:p>
    <w:bookmarkEnd w:id="135"/>
    <w:bookmarkStart w:name="z142" w:id="136"/>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36"/>
    <w:bookmarkStart w:name="z143" w:id="137"/>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bookmarkEnd w:id="137"/>
    <w:bookmarkStart w:name="z144" w:id="138"/>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138"/>
    <w:bookmarkStart w:name="z145" w:id="139"/>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139"/>
    <w:bookmarkStart w:name="z146" w:id="14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40"/>
    <w:bookmarkStart w:name="z147" w:id="14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41"/>
    <w:bookmarkStart w:name="z148" w:id="142"/>
    <w:p>
      <w:pPr>
        <w:spacing w:after="0"/>
        <w:ind w:left="0"/>
        <w:jc w:val="both"/>
      </w:pPr>
      <w:r>
        <w:rPr>
          <w:rFonts w:ascii="Times New Roman"/>
          <w:b w:val="false"/>
          <w:i w:val="false"/>
          <w:color w:val="000000"/>
          <w:sz w:val="28"/>
        </w:rPr>
        <w:t>
      3) наличие социально значимого заболевания;</w:t>
      </w:r>
    </w:p>
    <w:bookmarkEnd w:id="142"/>
    <w:bookmarkStart w:name="z149" w:id="14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143"/>
    <w:bookmarkStart w:name="z150" w:id="1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44"/>
    <w:bookmarkStart w:name="z151" w:id="145"/>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45"/>
    <w:bookmarkStart w:name="z152" w:id="146"/>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46"/>
    <w:bookmarkStart w:name="z153" w:id="147"/>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47"/>
    <w:bookmarkStart w:name="z154" w:id="148"/>
    <w:p>
      <w:pPr>
        <w:spacing w:after="0"/>
        <w:ind w:left="0"/>
        <w:jc w:val="left"/>
      </w:pPr>
      <w:r>
        <w:rPr>
          <w:rFonts w:ascii="Times New Roman"/>
          <w:b/>
          <w:i w:val="false"/>
          <w:color w:val="000000"/>
        </w:rPr>
        <w:t xml:space="preserve"> Глава 3. Порядок оказания социальной помощи</w:t>
      </w:r>
    </w:p>
    <w:bookmarkEnd w:id="148"/>
    <w:bookmarkStart w:name="z155" w:id="149"/>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49"/>
    <w:bookmarkStart w:name="z156" w:id="150"/>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150"/>
    <w:bookmarkStart w:name="z157" w:id="15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51"/>
    <w:bookmarkStart w:name="z158" w:id="152"/>
    <w:p>
      <w:pPr>
        <w:spacing w:after="0"/>
        <w:ind w:left="0"/>
        <w:jc w:val="both"/>
      </w:pPr>
      <w:r>
        <w:rPr>
          <w:rFonts w:ascii="Times New Roman"/>
          <w:b w:val="false"/>
          <w:i w:val="false"/>
          <w:color w:val="000000"/>
          <w:sz w:val="28"/>
        </w:rPr>
        <w:t xml:space="preserve">
      10.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52"/>
    <w:bookmarkStart w:name="z159" w:id="153"/>
    <w:p>
      <w:pPr>
        <w:spacing w:after="0"/>
        <w:ind w:left="0"/>
        <w:jc w:val="both"/>
      </w:pPr>
      <w:r>
        <w:rPr>
          <w:rFonts w:ascii="Times New Roman"/>
          <w:b w:val="false"/>
          <w:i w:val="false"/>
          <w:color w:val="000000"/>
          <w:sz w:val="28"/>
        </w:rPr>
        <w:t>
      11. Отказ в оказании социальной помощи осуществляется в случаях:</w:t>
      </w:r>
    </w:p>
    <w:bookmarkEnd w:id="153"/>
    <w:bookmarkStart w:name="z160" w:id="15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4"/>
    <w:bookmarkStart w:name="z161" w:id="15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5"/>
    <w:bookmarkStart w:name="z162" w:id="15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6"/>
    <w:bookmarkStart w:name="z163" w:id="15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7"/>
    <w:bookmarkStart w:name="z164" w:id="158"/>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города республиканского значения, столицы, района (города областного значения) на текущий финансовый год.</w:t>
      </w:r>
    </w:p>
    <w:bookmarkEnd w:id="158"/>
    <w:bookmarkStart w:name="z165" w:id="15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9"/>
    <w:bookmarkStart w:name="z166" w:id="16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0"/>
    <w:bookmarkStart w:name="z167" w:id="161"/>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End w:id="161"/>
    <w:bookmarkStart w:name="z168" w:id="162"/>
    <w:p>
      <w:pPr>
        <w:spacing w:after="0"/>
        <w:ind w:left="0"/>
        <w:jc w:val="both"/>
      </w:pPr>
      <w:r>
        <w:rPr>
          <w:rFonts w:ascii="Times New Roman"/>
          <w:b w:val="false"/>
          <w:i w:val="false"/>
          <w:color w:val="000000"/>
          <w:sz w:val="28"/>
        </w:rPr>
        <w:t>
      13. Социальная помощь прекращается в случаях:</w:t>
      </w:r>
    </w:p>
    <w:bookmarkEnd w:id="162"/>
    <w:bookmarkStart w:name="z169" w:id="163"/>
    <w:p>
      <w:pPr>
        <w:spacing w:after="0"/>
        <w:ind w:left="0"/>
        <w:jc w:val="both"/>
      </w:pPr>
      <w:r>
        <w:rPr>
          <w:rFonts w:ascii="Times New Roman"/>
          <w:b w:val="false"/>
          <w:i w:val="false"/>
          <w:color w:val="000000"/>
          <w:sz w:val="28"/>
        </w:rPr>
        <w:t>
      1) смерти получателя;</w:t>
      </w:r>
    </w:p>
    <w:bookmarkEnd w:id="163"/>
    <w:bookmarkStart w:name="z170" w:id="164"/>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64"/>
    <w:bookmarkStart w:name="z171" w:id="165"/>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65"/>
    <w:bookmarkStart w:name="z172" w:id="16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66"/>
    <w:bookmarkStart w:name="z173" w:id="16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 xml:space="preserve">подпунктах 1) </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Типовых правил.</w:t>
      </w:r>
    </w:p>
    <w:bookmarkStart w:name="z175" w:id="168"/>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68"/>
    <w:bookmarkStart w:name="z176" w:id="169"/>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69"/>
    <w:bookmarkStart w:name="z177" w:id="170"/>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0"/>
    <w:bookmarkStart w:name="z178" w:id="171"/>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1"/>
    <w:bookmarkStart w:name="z179" w:id="172"/>
    <w:p>
      <w:pPr>
        <w:spacing w:after="0"/>
        <w:ind w:left="0"/>
        <w:jc w:val="both"/>
      </w:pPr>
      <w:r>
        <w:rPr>
          <w:rFonts w:ascii="Times New Roman"/>
          <w:b w:val="false"/>
          <w:i w:val="false"/>
          <w:color w:val="000000"/>
          <w:sz w:val="28"/>
        </w:rPr>
        <w:t>
      16.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72"/>
    <w:bookmarkStart w:name="z180" w:id="17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73"/>
    <w:bookmarkStart w:name="z181" w:id="174"/>
    <w:p>
      <w:pPr>
        <w:spacing w:after="0"/>
        <w:ind w:left="0"/>
        <w:jc w:val="both"/>
      </w:pPr>
      <w:r>
        <w:rPr>
          <w:rFonts w:ascii="Times New Roman"/>
          <w:b w:val="false"/>
          <w:i w:val="false"/>
          <w:color w:val="000000"/>
          <w:sz w:val="28"/>
        </w:rPr>
        <w:t>
      17.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4"/>
    <w:bookmarkStart w:name="z182" w:id="175"/>
    <w:p>
      <w:pPr>
        <w:spacing w:after="0"/>
        <w:ind w:left="0"/>
        <w:jc w:val="both"/>
      </w:pPr>
      <w:r>
        <w:rPr>
          <w:rFonts w:ascii="Times New Roman"/>
          <w:b w:val="false"/>
          <w:i w:val="false"/>
          <w:color w:val="000000"/>
          <w:sz w:val="28"/>
        </w:rPr>
        <w:t>
      18.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5"/>
    <w:bookmarkStart w:name="z183" w:id="176"/>
    <w:p>
      <w:pPr>
        <w:spacing w:after="0"/>
        <w:ind w:left="0"/>
        <w:jc w:val="both"/>
      </w:pPr>
      <w:r>
        <w:rPr>
          <w:rFonts w:ascii="Times New Roman"/>
          <w:b w:val="false"/>
          <w:i w:val="false"/>
          <w:color w:val="000000"/>
          <w:sz w:val="28"/>
        </w:rPr>
        <w:t>
      по единовременным выплатам – ежедневно;</w:t>
      </w:r>
    </w:p>
    <w:bookmarkEnd w:id="176"/>
    <w:bookmarkStart w:name="z184" w:id="177"/>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End w:id="177"/>
    <w:bookmarkStart w:name="z185" w:id="178"/>
    <w:p>
      <w:pPr>
        <w:spacing w:after="0"/>
        <w:ind w:left="0"/>
        <w:jc w:val="both"/>
      </w:pPr>
      <w:r>
        <w:rPr>
          <w:rFonts w:ascii="Times New Roman"/>
          <w:b w:val="false"/>
          <w:i w:val="false"/>
          <w:color w:val="000000"/>
          <w:sz w:val="28"/>
        </w:rPr>
        <w:t>
      19.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8"/>
    <w:bookmarkStart w:name="z186" w:id="17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9"/>
    <w:bookmarkStart w:name="z187" w:id="18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80"/>
    <w:bookmarkStart w:name="z188" w:id="181"/>
    <w:p>
      <w:pPr>
        <w:spacing w:after="0"/>
        <w:ind w:left="0"/>
        <w:jc w:val="both"/>
      </w:pPr>
      <w:r>
        <w:rPr>
          <w:rFonts w:ascii="Times New Roman"/>
          <w:b w:val="false"/>
          <w:i w:val="false"/>
          <w:color w:val="000000"/>
          <w:sz w:val="28"/>
        </w:rPr>
        <w:t>
      20.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1"/>
    <w:bookmarkStart w:name="z189" w:id="182"/>
    <w:p>
      <w:pPr>
        <w:spacing w:after="0"/>
        <w:ind w:left="0"/>
        <w:jc w:val="both"/>
      </w:pPr>
      <w:r>
        <w:rPr>
          <w:rFonts w:ascii="Times New Roman"/>
          <w:b w:val="false"/>
          <w:i w:val="false"/>
          <w:color w:val="000000"/>
          <w:sz w:val="28"/>
        </w:rPr>
        <w:t>
      21.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2"/>
    <w:bookmarkStart w:name="z190" w:id="183"/>
    <w:p>
      <w:pPr>
        <w:spacing w:after="0"/>
        <w:ind w:left="0"/>
        <w:jc w:val="both"/>
      </w:pPr>
      <w:r>
        <w:rPr>
          <w:rFonts w:ascii="Times New Roman"/>
          <w:b w:val="false"/>
          <w:i w:val="false"/>
          <w:color w:val="000000"/>
          <w:sz w:val="28"/>
        </w:rPr>
        <w:t>
      22.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3"/>
    <w:bookmarkStart w:name="z191" w:id="184"/>
    <w:p>
      <w:pPr>
        <w:spacing w:after="0"/>
        <w:ind w:left="0"/>
        <w:jc w:val="both"/>
      </w:pPr>
      <w:r>
        <w:rPr>
          <w:rFonts w:ascii="Times New Roman"/>
          <w:b w:val="false"/>
          <w:i w:val="false"/>
          <w:color w:val="000000"/>
          <w:sz w:val="28"/>
        </w:rPr>
        <w:t>
      23.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Приозерского городского маслихата</w:t>
            </w:r>
            <w:r>
              <w:br/>
            </w:r>
            <w:r>
              <w:rPr>
                <w:rFonts w:ascii="Times New Roman"/>
                <w:b w:val="false"/>
                <w:i w:val="false"/>
                <w:color w:val="000000"/>
                <w:sz w:val="20"/>
              </w:rPr>
              <w:t>от 29 апреля 2026 года № 40/300</w:t>
            </w:r>
          </w:p>
        </w:tc>
      </w:tr>
    </w:tbl>
    <w:bookmarkStart w:name="z193" w:id="185"/>
    <w:p>
      <w:pPr>
        <w:spacing w:after="0"/>
        <w:ind w:left="0"/>
        <w:jc w:val="left"/>
      </w:pPr>
      <w:r>
        <w:rPr>
          <w:rFonts w:ascii="Times New Roman"/>
          <w:b/>
          <w:i w:val="false"/>
          <w:color w:val="000000"/>
        </w:rPr>
        <w:t xml:space="preserve"> Перечень некоторых решений Приозерского городского маслихата признаваемых утратившими силу</w:t>
      </w:r>
    </w:p>
    <w:bookmarkEnd w:id="185"/>
    <w:bookmarkStart w:name="z194" w:id="1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20 мая 2025 года № 28/216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6773-09).</w:t>
      </w:r>
    </w:p>
    <w:bookmarkEnd w:id="186"/>
    <w:bookmarkStart w:name="z195" w:id="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28 января 2026 года № 37/278 "О внесении изменений и дополнений в решение Приозерского городского маслихата от 20 мая 2025 года № 28/216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Государственном реестре нормативно правовых актов Республики Казахстан под № 221642).</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