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90ce" w14:textId="c619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территории города Приозерск для целей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29 апреля 2026 года № 40/299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"Налоговый </w:t>
      </w:r>
      <w:r>
        <w:rPr>
          <w:rFonts w:ascii="Times New Roman"/>
          <w:b w:val="false"/>
          <w:i w:val="false"/>
          <w:color w:val="000000"/>
          <w:sz w:val="28"/>
        </w:rPr>
        <w:t>Кодексами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от 18 июля 2025 года № 214-VIII и "Земельный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 территории города Приозерск для целей налогоообложения ставками земельного налога,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статьями 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18 июля 2025 года № 214-VIII.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 29 апреля 2026 года №40/299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для целей налогообложения города Приозерск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962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