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f2d6" w14:textId="c7af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 на территории города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16 марта 2026 года № 17/60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914-1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января 2025 года № 11-р "О мерах по реализации Закона Республики Казахстан от 10 января 2025 года "О внесении изменений и дополнений в Кодекс Республики Казахстан об административных правонарушениях"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для лиц, привлеченных судом к административной ответственности в виде привлечения к общественным работам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Приозерск"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Приозерск Алмас У.А.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 от "16"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17/60 "Об определении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в которых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выполняться общественные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 Приозерск"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в которых должны выполняться общественные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Государственное учреждение "Отдел жилищно-коммунального хозяйства, пассажирского транспорта и автомобильных дорог"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