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8cf" w14:textId="1b82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23 декабря 2025 года № 28/259 "Об утверждении бюджетов на 2026-2028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 марта 2026 года № 29/265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2026-2028 годы сельских округов и поселков Шетского района" от 23 декабря 2025 года №28/259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479435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411884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479435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972621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110772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8955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852094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972621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90980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68624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90980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131055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49544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80636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157647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26592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69770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14802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54968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69770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89404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23263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63141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102073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12669 тысяч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64681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63558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64681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190473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6264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184209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190473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Нижние Кайрактинского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199289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3243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196046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199289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Талдинского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63060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6279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56781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63060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127396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6022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121374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127396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56614 тысяч тенге, в том числе: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12937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43677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56614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48811 тысяч тенге, в том числе: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44651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48811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56543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3274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53269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56543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264269 тысяч тенге, в том числе: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254239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264269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83159 тысяч тенге, в том числе: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5012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78147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83159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88598 тысяч тенге, в том числе: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84638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88598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51254 тысяч тенге, в том числе: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13916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37338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51254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47649 тысяч тенге, в том числе: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5744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41905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47649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55773 тысяч тенге, в том числе: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19601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36172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55773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94233 тысяч тенге, в том числе: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11253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82980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94233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96108 тысяч тенге, в том числе: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92008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96108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84910 тысяч тенге, в том числе: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3722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81188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84910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61106 тысяч тенге, в том числе: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5729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55377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61106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2026 года.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2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2026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3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2026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3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2026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3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2026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3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2026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4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2026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4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2026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4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5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2026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5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2026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5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6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6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2026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6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2026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6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2026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7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2026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7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2026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7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2026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8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2026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8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2026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8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2026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9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2026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9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2026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2026 года №29/265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9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2026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