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0a72" w14:textId="e300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18 декабря 2025 года № 42/418 "О бюджете поселков, сельских округов Осакаровского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15 мая 2026 года № 49/476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18 декабря 2025 года № 42/418 "О бюджете поселков, сельских округов Осакаровского района на 2026-2028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414 711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397 611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6 900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10 200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505 712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- 91 001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91 001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91 001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бюджете поселка Осакаровка на 2026 год предусмотрено поступление целевых трансфертов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147 926 тысяч тенге, в том числе по: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110 664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2 000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35 262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–169 427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- 21 501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21 501 тысяч тенге, в том числе: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21 501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Пионерского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41 332 тысяч тенге, в том числе по: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26 973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2 242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12 117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59 835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- 18 503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18 503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18 503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Есиль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57 513 тысяч тенге, в том числе по: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36 394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21 119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66 913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- 9 400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9 400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9 400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Сункар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46 160 тысяч тенге, в том числе по: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7 080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39 080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51 762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- 5 602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5 602 тысяч тенге, в том числе: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5 602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Маржанкольского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38 125 тысяч тенге, в том числе по: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6 702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31 423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39 036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- 911 тысяч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911 тысяч тенге, в том числе: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911 тысяч тенге.";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Озерного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46 416 тысяч тенге, в том числе по: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13 556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900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31 960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52 018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-5 602 тысяч тенге;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5 602 тысяч тенге, в том числе: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5 602 тысяч тенге.";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Кундуздинского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46 948 тысяч тенге, в том числе по: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4 740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42 208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47 588 тысяч тенге;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-640 тысяч тенге;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640 тысяч тенге, в том числе: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640 тысяч тенге.";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Николаевского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38 064 тысяч тенге, в том числе по: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12 142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–78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25 844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45 112 тысяч тенге;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- 7 048 тысяч тенге;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7 048 тысяч тенге, в том числе: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7 048 тысяч тенге.";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Карагайлы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41 975 тысяч тенге, в том числе по: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18 160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23 815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45 276 тысяч тенге;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-3 301 тысяч тенге;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3 301 тысяч тенге, в том числе: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3 301 тысяч тенге.";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Садового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34 896 тысяч тенге, в том числе по: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20 394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14 502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45 762 тысяч тенге;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- 10 866 тысяч тенге;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10 866 тысяч тенге, в том числе: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10 866 тысяч тенге.";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Сарыозек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67 533 тысяч тенге, в том числе по: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14 902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52 631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71 619 тысяч тенге;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- 4 086 тысяч тенге;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4 086 тысяч тенге, в том числе: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4 086 тысяч тенге.";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Жансары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43 645 тысяч тенге, в том числе по: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6 708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36 937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43 645 тысяч тенге;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сельского округа Жұлдыз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51 035 тысяч тенге, в том числе по: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4 417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46 618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53 837 тысяч тенге;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- 2 802 тысяч тенге;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2 802 тысяч тенге, в том числе: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2 802 тысяч тенге.";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Каратомарского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53 621 тысяч тенге, в том числе по: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10 815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42 760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53 738 тысяч тенге;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- 117 тысяч тенге;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 тысяч тенге, в том числе: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 тысяч тенге.";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Шидертинского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39 663 тысяч тенге, в том числе по: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13 078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26 585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44 264 тысяч тенге;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- 4 601 тысяч тенге;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4 601 тысяч тенге, в том числе: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4 601 тысяч тенге.";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Акбулак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49 677 тысяч тенге, в том числе по: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28 390 тысяч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21 287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53 468 тысяч тенге;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-3 791 тысяч тенге;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3 791 тысяч тенге, в том числе: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7"/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3 791 тысяч тенге.";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Родниковского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54 390 тысяч тенге, в том числе по: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19 154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35 236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62 038 тысяч тенге;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- 7 648 тысяч тенге;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7 648 тысяч тенге, в том числе: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5"/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7 648 тысяч тенге.";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сельского округа Нияз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39 032 тысяч тенге, в том числе по: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24 899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14 133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42 936 тысяч тенге;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-3 904 тысяч тенге;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3 904 тысяч тенге, в том числе: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3 904 тысяч тенге.";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Иртышского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37 731 тысяч тенге, в том числе по: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1 569 тысяч тенге;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36 162 тысяч тенге;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37 733 тысяч тенге;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тысяч тенге;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 тенге, в том числе: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1"/>
    <w:bookmarkStart w:name="z38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тенге.";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Трудового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59 027 тысяч тенге, в том числе по: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18 854 тысяч тенге;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40 173 тысяч тенге;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60 029 тысяч тенге;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- 1 002 тысяч тенге;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1 002 тысяч тенге, в том числе: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9"/>
    <w:bookmarkStart w:name="z40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1002 тысяч тенге.";</w:t>
      </w:r>
    </w:p>
    <w:bookmarkEnd w:id="3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Мирного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48 612 тысяч тенге, в том числе по: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7 485 тысяч тенге;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41 127 тысяч тенге;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49 413 тысяч тенге;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- 801 тысяч тенге;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801 тысяч тенге, в том числе: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7"/>
    <w:bookmarkStart w:name="z42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801 тысяч тенге.";</w:t>
      </w:r>
    </w:p>
    <w:bookmarkEnd w:id="3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3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42/418</w:t>
            </w:r>
          </w:p>
        </w:tc>
      </w:tr>
    </w:tbl>
    <w:bookmarkStart w:name="z430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2026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33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2026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36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39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2026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42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45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2026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48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51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2026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54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57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2026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60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63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2026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66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69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2026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72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75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2026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78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81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2026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84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87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2026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90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93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2026год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96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99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2026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02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05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2026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08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11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2026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1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17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2026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20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23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2026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26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29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2026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32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35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Нияз на 2026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38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41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2026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44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47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2026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50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53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2026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56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мая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59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 Осакаровка на 2026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