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ae0f" w14:textId="309a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12 февраля 2025 года № 30/290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апреля 2026 года № 48/468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12 февраля 2025 года № 30/290 "Об утверждении Правил оказания социальной помощи, установления еҰ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№6714-09)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еҰ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ежеквартально, один раз в год), осуществляется с месяца обращения.";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праздничных дней и памятных дат для оказания социальной помощи: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в Великой Отечественной Войне - 9 мая;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защиты прав лиц с инвалидностью - второе воскресенье октября;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Республики Казахстан - 16 декабря.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и памятным датам оказывается один раз в год следующим категориям граждан: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– 45 (сорок пять) месячных расчетных показателей;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– 45 (сорок пять) месячных расчетных показателей;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– 45 (сорок пять) месячных расчетных показателей;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– 45 (сорок пять) месячных расчетных показателей;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45 (сорок пять) месячных расчетных показателей;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45 (сорок пять)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"Алтын алқа" или получившим ранее звание "Мать-героиня"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– 5 (пять)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45 (сорок пять) месячных расчетных показателей;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45 (сорок пять) месячных расчетных показателей;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45 (сорок пять)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45 (сорок пять)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45 (сорок пять) месячных расчетных показателей;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45 (сорок пять)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45 (сорок пять)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45 (сорок пять)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45 (сорок пять)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- 45 (сорок пять)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45 (сорок пять)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1156 (тысяча сто пятьдесят шесть)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1156 (тысяча сто пятьдесят шесть)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45 (сорок пять)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45 (сорок пять)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– 25 (двадцать пять) месячных расчетных показателей;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75 лет и старше – 5 (пять)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защиты прав лиц с инвалидностью – второе воскресенье октября: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 – 5 (пять) месячных расчетных показателей;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– 10 (десять) месячных расчетных показателей;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- 16 декабря: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95 (девяносто пять) месячных расчетных показателей.";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отдельным категориям нуждающихся граждан оказывается единовременно и (или) периодически (ежемесячно, ежеквартально, один раз в год):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гражданам (семьям), пострадавшим вследствие стихийного бедствия по месту возникновения стихийного бедствия,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100 (сто)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гражданам (семьям), пострадавшим вследствие пожара по месту возникновения пожара,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150 (сто пятдесят)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 оплату коммунальных услуг предоставляется на основании списка Государственной корпорации "Правительство для граждан" 1 (один) раз в год в размере 24 (двадцать четыре) месячных расчетных показателей на отопительный сезон следующим категориям: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 приобретение твердого топлива одиноко проживающим престарелым лицам, достигшим пенсионного возраста и лицам с инвалидностью 1 и 2 группы, не имеющих по месту проживания трудоспособных совершеннолетних детей,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(двух) прожиточных минимумов, установленного законодательством Республики Казахстан на соответствующий финансовый год – один раз в год в размере 16 (шестнадцать) месячных расчетных показателей на отопительный сезон;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приобретение твердого топлива малообеспеченным семьям (гражданам),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(двух) прожиточных минимумов, установленного законодательством Республики Казахстан на соответствующий финансовый год – один раз в год в размере 16 (шестнадцать) месячных расчетных показателей на отопительный сезон;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при наличии социально значимого заболевания предоставляется 1 (один) раз в год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показателей, за исключением лиц с заболеванием туберкулез, лиц с хронической почечной недостаточностью, находящихся на хронодиализе и детей с болезнью, вызванной вирусом иммунодефицита человека: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заболеванием туберкулез 1 (один) раз в год, без учета среднедушевого дохода, в размере 20 (двадцать) месячных расчетных показателей;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хронической почечной недостаточностью, находящихся на хронодиализе, выплачивается 1 (один) раз в год без учета среднедушевого дохода в размере 15 (пятнадцать) месячных расчетных показателя;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болезнью, вызванной вирусом иммунодефицита человека, без учета среднедушевого дохода, ежемесячно в размере 2 (два) прожиточных минимума;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в виде денежной помощи предоставляется многодетным семьям, имеющим детей, воспитывающихся и обучающихся в дошкольных организациях образования Осакаровского района на основании списка государственного учреждения "Отдел образования Осакаровского района" ежеквартально в размере 50% (пятьдесят) от фактически произведенных родителями расходов по оплате, утвержденной уполномоченным органом в дошкольных организациях образования, но не более 5 (пять) месячных расчетных показателей на каждого ребенка;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социальная помощь на санаторно-курортное лечение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лицам,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лиц с инвалидностью, получивших трудовое увечье или профессиональное заболевание по вине работодателя, согласно законодательству) на санаторно-курортное лечение в пределах Республики Казахстан, в виде возмещения стоимости пребывания в санаторно-курортной организации 1 (один) раз год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предоставляется пенсионерам в возрасте 70 лет и старше с учетом среднедушевого дохода лица (семьи), не превышающего величины двухкратного прожиточного минимума, установленного на соответствующий финансовый год Законом о республиканском бюджете с оплатой 30% от стоимости путевки 1 (один) раз в год в виде возмещения стоимости пребывания в санаторно-курортной организации не более 12 дней, но не более гарантированной суммы санаторно-курортного лечения, установленной для лиц с инвалидностью;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ветеранам, пенсионерам с инвалидностью, которым разработана индивидуальная программа абилитации и реабилитации на санаторно-курортное лечение, не распространяется;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основании заявления с приложением следующих документов: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выполненных работ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счета в банке второго уровня либо в акционерном обществе "Казпочта".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при наличии среднедушевого дохода, не превышающего 1 (один) кратного прожиточного минимума, установленного законодательством Республики Казахстан на соответствующий финансовый год, 1 (один) раз в год в размере – 15 (пятнадцать) месячных расчетных показателей предоставляется: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находящимся на учете службы пробации;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освободившимся из мест лишения свободы на основании справки не позднее трех месяцев со дня освобождения;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Осакаровского района на текущий финансовый год.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указанные в подпункте1) пункта 8 настоящих Правил.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месяца.".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