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44c3" w14:textId="cd74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10 февраля 2025 года № 14/01 "Об утверждении Положения государственного учреждения "Отдел занятости и социальных программ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27 марта 2026 года № 26/01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10 февраля 2025 года 14/01 "Об утверждении Положения государственного учреждения "Отдел занятости и социальных программ Осакаровского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Осакаровского района"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№14/01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Осакаровского района" (в дальнейшем - Отдел) является государственным органом Республики Казахстан, осуществляющим руководство в области занятости, социального партнерства и социальной защиты населения, оказания специальных социальных услуг.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имеет подведомственные организации: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поддержки семьи" отдела занятости и социальных программ Осакаровского района;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"Отделение социальной помощи на дому" отдела занятости и социальных программ Осакаровского района.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101000, Карагандинская область, Осакаровский район, поселок Осакаровка, улица Күншуақ, 2.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республиканского и местного бюджетов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законодательства Республики Казахстан в сфере оказания государственных услуг, повышение качества оказания государственных услуг;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основных направлений социальной политики и осуществление мониторинга по вопросам занятости и оказания социальной помощи;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по вопросам занятости;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контроля за рациональным и целевым использованием бюджетных средств;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предусмотренных законодательством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претендентов на социальную помощь в соответствии с законодательством Республики Казахстан требуемые документы, а также осуществлять проверку достоверности представленных документов;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на безвозмездной основе получать от государственных и иных органов информацию по вопросам, входящим в компетенцию Отдела;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установленном порядке семинары и совещания по вопросам, входящих в компетенцию Отдела;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заверять копии представленных документов, используемых для внутреннего пользования;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повышение квалификации сотрудников Отдела;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запросом в соответствующие государственные органы за дополнительной информацией, необходимой для оказания государственных услуг;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комиссии, предусмотренные действующим законодательством и нормативными актами Республики Казахстан;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действующими законодательными актами;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оказание государственных услуг согласно правилам оказания государственных услуг;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соответствующие информации в вышестоящий орган по вопросам, отнесенным к компетенции Отдела;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района для утверждения соответствующим маслихатом бюджетные программы, администратором которых выступает Отдел;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сессий маслихата района при утверждении (уточнении) местного бюджета;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 района предложения по решению вопросов, относящихся к компетенции Отдела;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государственных органов информационные, методические, нормативные материалы, статистические данные, необходимые для выполнения возложенных на Отдел функций;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соответствующие информации неправительственным структурам, проводящим общественный мониторинг, в установленном законодательством порядке;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обращения физических и юридических лиц;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 в соответствии с законодательством Республики Казахстан.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подведомственных государственных учреждений;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социальную помощь отдельным категориям нуждающихся граждан;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по назначению и выплате пособий, адресной социальной и жилищной помощи, а также других социальных выплат;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контингент лиц, нуждающихся в социальной помощи;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анализ, прогнозирование спроса и предложения рабочей силы в районе и информирует местный исполнительный орган района, области;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местные исполнительные органы района, области предложения по мерам содействия занятости населения;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реализует региональную карту занятости и активных мер содействия занятости населения;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создания рабочих мест в рамках национальных проектов, планов развития района, региональной карты занятости;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оказывает поддержку создания рабочих мест района через развитие предпринимательской инициативы;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местные исполнительные органы области предложения по определению населенных пунктов для добровольного переселения лиц в целях повышения мобильности рабочей силы;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организаций с рисками высвобождения и сокращения рабочих мест;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взаимодействует с центром трудовой мобильности в целях обеспечения содействия занятости населения;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информирует население по вопросам занятости и о предоставляемых видах социальной помощи гражданам в соответствии с действующим законодательством;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государственные закупки, а также размещение государственного социального заказа по предоставлению специальных социальных услуг людям пожилого возраста, многодетным и малообеспеченным семьям, по оказанию услуг инватакси лицам с инвалидностью и других услуг в рамках государственного социального заказа;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санаторно-курортное лечение лицам с инвалидностью и детям с инвалидностью в соответствии с индивидуальной программой;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лицам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предоставляет дополнительные меры социальной помощи лицам с инвалидностью, предусмотренных законодательством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оказывает возмещение затрат на обучение на дому детям с инвалидностью;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координирует работу по охвату лиц (семей), оказавшихся в трудной жизненной ситуации, всесторонней поддержкой в пределах компетенции Отдела;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оказывает социальную помощь по надбавке на уход одиноким лицам с инвалидностью 1, 2 группы;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государственные услуги согласно нормативным правовым актам Республики Казахстан;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работы создаваемых при Отделе комиссий, советов;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проекты нормативных правовых актов по вопросам входящих в компетенцию Отдела;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функции органа опеки и попечительства в отношении недееспособных совершеннолетних лиц;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взаимодействует с вышестоящим органом по вопросам занятости и социальной защиты населения, с аппаратом акима и маслихатом района;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кадровую, организационную, правовую работу, введения делопроизводства и документационного обеспечения;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ведет учет и отчетность по кассовым и банковским операциям, ведомственной, финансовой, статистической отчетности планово- экономической деятельности Отдела;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законодательством Республики Казахстан.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полномочия, а также функции подразделений Отдела;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Отдела, руководителей подведомственных организаций в соответствии с действующим законодательством Республики Казахстан;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работников Отдела и руководителей подведомственных организаций в установленном законодательством порядке;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компетенции издает приказы по Отделу, подписывает служебные документации;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о поощрении и оказании материальной помощи работникам Отдела;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в государственных органах и иных организациях интересы Отдела;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отчитывается о своей работе и деятельности Отдела перед акимом и акиматом района;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Отдела в пределах своей компетенции;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своих полномочий обязан противодействовать коррупции, и несет персональную ответственность за нарушение его подчиненными требований антикоррупционного законодательства Республики Казахстан;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 Республики Казахстан.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8"/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осуществляется в соответствии с законодательством Республики Казахстан.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семьи" отдела занятости и социальных программ Осакаровского района;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"Отделение социальной помощи на дому" отдела занятости и социальных программ Осакаровского района.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