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9480" w14:textId="68b9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поселка Осакаровка Осакаровского района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14 января 2026 года № 05/01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38-1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поселка Осакаровка Осакаровского района Карагандинской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поселка Осакаровка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Положения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Осакаровского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05/01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поселка Осакаровка Осакаровского района Карагандинской области"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поселка Осакаровка Осакаровского района Карагандинской области" (далее – Аппарат акима) является государственным учреждением, обеспечивающим информационно-аналитическое, организационно-правовое и материально-техническое обеспечение деятельности акима поселка, а также решение вопросов местного значения.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Аппарата акима утверждаются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Аппарата акима на государственном языке: "Қарағанды облысы Осакаров ауданы Осакаровка кенті әкімінің аппараты" мемлекеттік мекемесі;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"Аппарат акима поселка Осакаровка Осакаровского района Карагандинской области".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Карагандинская область, Осакаровский район, поселок Осакаровка, улица Геннадия Карапиди, 4, индекс 101000.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осуществляется из республиканского и местного бюджетов.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запрещается вступать в договорные отношения с субъектами предпринимательства на предмет выполнения обязанностей являющихся полномочиями Аппарата акима.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Аппарата акима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содействия акиму поселка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основных направлений государственной, социально-экономической политики и управления социальными и экономическими процессами в поселке;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мер по укреплению законности и правопорядка, повышению уровня правосознания граждан и их активной гражданской позиции в общественно–политической жизни страны;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предусмотренные законодательством Республики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бюджетной программы, администратором которой выступает Аппарат акима, вынести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сессий маслихата района при утверждении (уточнении) местного бюджета;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вышестоящие органы предложения по обеспечению занятости, оказанию адресной социальной помощи;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от ведомств, государственных органов управления на местах информационные, методические, нормативные материалы, статистические данные и иные материалы необходимые для выполнения возложенных на Аппарат акима функций;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 района предложения по решению вопросов, относящихся к его компетенции;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созывать в установленном порядке совещания по вопросам, входящим в компетенцию Аппарата акима;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повышение квалификации сотрудников Аппарата акима;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лиц, в соответствии с законодательством Республики Казахстан;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вытекающие из задач и функций, определенных в настоящем Положении, предусмотренные действующим законодательством.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вытекающие из задач и функций, определенных в настоящем Положении, предусмотренные действующим законодательством.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поселка;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проекты решений и распоряжений акима поселка;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анализ проблем социально–экономического развития поселка, готовит соответствующие предложения и рекомендации;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документационное обеспечение деятельности акима поселка;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учет и рассмотрение обращений физических и юридических лиц, организует проведение личного приема граждан акимом поселка;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координацию и взаимодействие акима с правоохранительными органами и органами судебной системы по вопросам укрепления законности и правопорядка в поселке; 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хранение решений, распоряжений акима поселка;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оказание государственных услуг в соответствии с законодательством Республики Казахстан;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организацию проведения схода местного сообщества, раздельного схода местного сообщества жителей поселка, улицы, многоквартирного жилого дома, собрания местного сообщества;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исполнение решений, принятых на сходе местного сообщества или собрании местного сообщества и одобренных акимом поселка;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планирование и исполнение бюджета поселка;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собранию местного сообщества и в маслихат района отчет об исполнении бюджета поселка;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решение о реализации бюджета поселка;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представляет на утверждение собрания местного сообщества программу развития местного сообщества;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выступает заказчиком по строительству, реконструкции и ремонту объектов, относящихся к коммунальному имуществу поселка;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целевым и эффективным использованием коммунального имущества местного самоуправления;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устанавливает коммунальному государственному предприятию, имущество которого находится в коммунальной собственности поселка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представляет интересы государства по вопросам коммунального имущества местного самоуправления, осуществляет защиту права собственности поселка (коммунальной собственности местного самоуправления);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поселка (коммунальной собственности местного самоуправления);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учет коммунального имущества местного самоуправления, обеспечивает его эффектное использование;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информационно - аналитическое, организационно - правовое и материально - техническое обеспечение деятельности акима поселка по следующим полномочиям: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 пределах своей компетенции обеспечение водоснабжением поселка и регулирование вопросов водопользования;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благоустройству, ремонт дороги, освещению, озеленению и санитарной очистке поселка;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погребения безродных, и общественные работы по содержанию в надлежащем состоянии кладбищ и иных мест захоронений;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общественных медиаторов;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организации крестьянских или фермерских хозяйств, развитию предпринимательской деятельности;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похозяйственный учет;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идентификации сельскохозяйственных животных в порядке, установленном Правительством Республики Казахстан;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 под них;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сельскохозяйственной переписи;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места выпаса животных на землях населенного пункта;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помощь лицам с инвалидностью;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инвалидов;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совместно с общественными объединениями лиц с инвалидностью культурно-массовые и просветительские мероприятия;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благотворительной и социальной помощи лицам с инвалидностью;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оповещение военнообязанных и призывников о вызове их в местные органы военного управления;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инфраструктуру для занятий спортом физических лиц по месту жительства и в местах их массового отдыха;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поддержку спортивным учреждениям и способствует их материально-техническому обеспечению;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сохранению исторического и культурного наследия;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 Республики Казахстан, совершенные на территории поселка;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регулирует вопросы административно-территориального устройства в соответствии с законодательством Республики Казахстан;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государственные услуги в соответствии с законодательством Республики Казахстан;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совершение нотариальных действий, в порядке, установленном законодательством Республики Казахстан;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Аппарат акима поселка по согласованию с собранием местного сообщества: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 продажи объекта приватизации и контроль за соблюдением условий договоров купли-продажи;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поселка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поселка (коммунальной собственности местного самоуправления);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поселка (коммунальной собственности местного самоуправления), и отчеты по их исполнению;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об отчуждении коммунального имущества местного самоуправления; 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121"/>
    <w:bookmarkStart w:name="z12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акима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акима осуществляется акимом, который несет персональную ответственность за выполнение возложенных на Аппарата акима задач и осуществление им своих полномочий.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избирается на должность населением соответствующей административно-территориальной единицы и освобождается от должности в соответствии с законодательством Республики Казахстан.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имеет заместителя акима в соответствии с законодательством Республики Казахстан.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акима: 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Аппаратом акима, координирует и контролирует работу Аппарата акима;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Аппарат акима в государственных органах и иных организациях;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Аппарата акима;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вопросам своей компетенции в установленном законодательством порядке издает акты в виде решений и распоряжений;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финансовую и служебную документацию;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смету расходов Аппарата акима и в ее пределах распоряжается финансовыми средствами;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законодательством назначает на должность и освобождает от должности работников Аппарата акима;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применяет меры поощрения и налагает дисциплинарные взыскания на сотрудников Аппарата акима;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выдает доверенности;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сотрудников Аппарата акима;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должностные инструкции сотрудников Аппарата акима;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выполняет поручения акима района;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меры по противодействию коррупции, несет персональную ответственность за исполнение антикоррупционного законодательства;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полномочия, возложенные на него законодательством Республики Казахстан и настоящим Положением.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в период его отсутствия осуществляется лицом, его замещающим в соответствии с действующим законодательством.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определяет полномочия своего заместителя в соответствии с действующим законодательством.</w:t>
      </w:r>
    </w:p>
    <w:bookmarkEnd w:id="143"/>
    <w:bookmarkStart w:name="z15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акима относится к коммунальной собственности.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8"/>
    <w:bookmarkStart w:name="z15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Аппарата акима осуществляется в соответствии законодательством Республики Казахстан. </w:t>
      </w:r>
    </w:p>
    <w:bookmarkEnd w:id="1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