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8fca" w14:textId="f988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Осакаровского района Карагандинской области от 13 марта 2026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от 10 марта 2026 года №4 аким Осакаровского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Осакаровского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Осакаровского района Темирова Ержана Еркинбаевича и поручить провести соответствующие мероприятия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