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adce" w14:textId="4c7a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заместителя Председателя Комитета национальной безопасности Республики Казахстан – Директора Пограничной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 апреля 2026 года № 51қе-қа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заместителя Председателя Комитета национальной безопасности Республики Казахстан – Директора Пограничной службы,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финансового обеспечения Пограничной службы Комитета национальной безопасности Республики Казахстан в установленном законодательством порядке в течение десяти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Управлениям снабжения "Алматы", "Ақтау" и "Жаңғызтөбе" Пограничной службы Комитета национальной безопасности Республики Казахстан в месячный срок известить соответствующие территориальные органы Министерства юстиции Республики Казахстан о внесенных изменениях,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Председателя Комитета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 51қе-қа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заместителя Председателя Комитета национальной безопасности Республики Казахстан – Директора Пограничной службы, в которые вносятся изменения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16 июля 2022 года № 283-қа "Об утверждении Положения об Управлении снабжения "Алматы"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№ 179061) следующее изменение: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снабжения "Алматы" Пограничной службы Комитета национальной безопасности Республики Казахстан, утвержденном вышеуказанным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формировать бюджетный запрос в рамках материально-технического обеспечения территориальных подразделений и подведомственных организаций Пограничной службы, на основании поступивших документов планирования от структурных подразделений республиканского государственного учреждения "Пограничная служба Комитета национальной безопасности Республики Казахстан";".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16 июля 2022 года № 288-қа "Об утверждении Положения об Управлении снабжения "Ақтау"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№ 179063) следующее изменение: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снабжения "Ақтау" Пограничной службы Комитета национальной безопасности Республики Казахстан, утвержденном вышеуказанным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формировать бюджетный запрос в рамках материально-технического обеспечения территориальных подразделений и подведомственных организаций Пограничной службы, на основании поступивших документов планирования от структурных подразделений республиканского государственного учреждения "Пограничная служба Комитета национальной безопасности Республики Казахстан";".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16 июля 2022 года № 286-қа "Об утверждении Положения об Управлении снабжения "Жаңғызтөбе"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№ 179056) следующее изменение: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снабжения "Жаңғызтөбе" Пограничной службы Комитета национальной безопасности Республики Казахстан, утвержденном вышеуказанным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формировать бюджетный запрос в рамках материально-технического обеспечения территориальных подразделений и подведомственных организаций Пограничной службы, на основании поступивших документов планирования от структурных подразделений республиканского государственного учреждения "Пограничная служба Комитета национальной безопасности Республики Казахстан";".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