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7532" w14:textId="3527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27 января 2026 года № 05/02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 акимат Нуринского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по Нуринскому району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Нуринского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по Нуринскому району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Нуринского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