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0b42" w14:textId="add0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18 декабря 2025 года № 200 "О бюджете сел, поселков и сельских округов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28 мая 2026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Нуринский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18 декабря 2025 года № 200 "О бюджете сел, поселков и сельских округов на 2026-2028 годы" (зарегистрировано в Реестре государственной регистрации нормативных правовых актов под №219307)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268 819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136 810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4 143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127 866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268 819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села Куланотпес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26 539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3 686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22 853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27 595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-1 056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1 056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1 056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Жараспай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33 786 тысяч тенге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3 894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–29 892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35 586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-1 800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1 800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1 800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Кобетей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39 910 тысяч тенге в том числе: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10 117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29 793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47 930 тысяч тенге;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-8 020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8 020 тенге, в том числе: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8 020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сельского округа Акмешит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38 929 тысяч тенге, в том числе: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5 951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32 978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41 461 тысяч тенге;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-2 532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2 532 тенге, в том числе: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2 532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Байтуган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56 588 тысяч тенге, в том числе: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7 158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49 430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56 588 тысяч тенге; 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села Карим Мынбаева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35 392 тысяч тенге, в том числе: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6 191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29 201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–36 959 тысяч тенге; 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-1 567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1 567 тенге, в том числе: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1 567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села Кайнар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101 085 тысяч тенге, в том числе: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10 475 тысяч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90 610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107 127 тысяч тенге; 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-6 042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6 042 тенге, в том числе: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6 042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Баршино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47 684 тысяч тенге, в том числе: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14 922 тысяч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32 762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53 746 тысяч тенге; 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-6 062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6 062 тенге, в том числе: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6 062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села Талдысай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31 156 тысяч тенге, в том числе: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27 467 тысяч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3 689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–32 920 тысяч тенге; 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-1 764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1 764 тенге, в том числе: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1 764 тенге.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2026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20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2026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2026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20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2026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2026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20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2026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2026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21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Кобетей на 2026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2026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21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Акмешит на 2026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2026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21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Байтуган на 2026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2026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22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2026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2026 года №245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22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2026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"Ауыл-Ел-Бесігі"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2026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22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2026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2026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22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2026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