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7b9b" w14:textId="9727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Нуринского районного маслихата Карагандинской области от 21 ноября 2025 года № 190 "Об утверждении плана по управлению пастбищами и их использованию по Нуринскому району на 2025-2029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13 апреля 2026 года № 233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Нуринского района Карагандинской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Карагандинской области от 21 ноября 2025 года № 190 "Об утверждении плана по управлению пастбищами и их использованию по Нуринскому району на 2025-2029 годы" (Зарегистрирован под № 217306 в Государственном реестре НПА РК)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Нуринскому району на 2025-2029 годы дополнить подпунктом 11)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предельно допустимая норма нагрузки на общую площадь пастбищ Нуринского района согласно приложению 6 к настоящему Плану.";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Нуринскому району на 2025-2029 годы дополнить Приложением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 допустимая норма нагрузки на общую площадь пастбищ Нуринского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Природная зона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Экологогеографический район (подзона)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пастбищ (преобладающий)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пастбищного периода, дней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площади пастбищ на 1 голову сельскохозяйственного животного на восстановленных и деградированных угодьях,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деградированные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деградированные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деградированные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деградированные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Умеренно-сухая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Ковылково-типчаковые с полынно-кокпековыми на солонцах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Тырсово-типчаково-кустарниковые с полынниками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Ковылково-типчаково- кустарниковые местами с полынью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Тырсиково-типчаково- ковыльные с разнотравьем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Остепненная пустыня (полупустыня)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