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6a5" w14:textId="c0e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18 декабря 2025 года № 200 "О бюджете сел, поселков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марта 2026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18 декабря 2025 года № 200 "О бюджете сел, поселков и сельских округов на 2026-2028 годы" (зарегистрировано в Реестре государственной регистрации нормативных правовых актов под №219307)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265 819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124 866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265 819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Егінді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38 058 тысяч тенге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10 458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41 654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-3 596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3 596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3 596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Шахтерское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55 470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42 835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65 407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-9 937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–9 937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9 937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Ахмет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32 797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19 969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12 428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–38 306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-5 509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5 509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5 509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Кобетей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39 910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42 410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–2 500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Балыктыколь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27 996 тысяч тенге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-5 584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5 584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5 584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Байтуган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58 490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51 332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58 490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Кертенди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38 813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630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630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Заречное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37 962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10 751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1 175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26 036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43 716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-5754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5754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5 754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Кайнар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99 638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10 475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89 163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105 680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-6 042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–6 042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6 042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Баршино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47 684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14 922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32 762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53 746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Жанбобек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36 873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4 311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32 562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36 873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Куланутпес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–37 414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34 989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37 414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5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6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6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28 115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2025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7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Кобетей на 2026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2026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Байтуган на 2026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51 332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2026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26 036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8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99 638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89 163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8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2026 года №222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№200</w:t>
            </w:r>
          </w:p>
        </w:tc>
      </w:tr>
    </w:tbl>
    <w:bookmarkStart w:name="z29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2026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