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1f92" w14:textId="f871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 по Нуринскому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5 января 2026 года № 01/01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914-1 Кодекса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Нуринского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по Нуринскому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Нуринского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 по Нуринскому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Нура"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Балыктыколь"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Акмешитского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Кертенди"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Тассуат"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Карима Мынбаева"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Кобетейского сельского округа"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Ахмет"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Карой"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Заречное"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Байтуган"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Шахтерское"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Мұзбел"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Егінді"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Жараспай"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Куланотпес"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Изенда"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Кайнар"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Соналы"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Куланутпес"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Баршино"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Талдысай"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Жанбобек"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Ткенекты"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Благоустройство; озеленение территории;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и зеленых насаждении;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Санитарная очистка территории; побелка и посадка деревьев;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Кошение травы, побелка деревьев, бордюров, изгороди;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снега 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Шубарколь"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