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8c27" w14:textId="3428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6 мая 2020 года № 34/қе "Об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 июля 2026 года № 49/нс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мая 2020 года № 34/қе "Об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20609)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государственных услуг Комитетом национальной безопасности Республики Казахстан в сферах обеспечения кибербезопасности и специальных технических средств, предназначенных для проведения оперативно-розыскных мероприятий";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разработку средств криптографической защиты информации",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реализацию (в том числе иную передачу) средств криптографической защиты информации",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информационной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до 12 июля 2026 года: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действуют в следующей редакции: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оперативного центра информационной безопасности и деятельности службы реагирования на инциденты информационной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третья и пятая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действуют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подпункте 1) пункта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об оплате лицензионного сбора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третья и пятая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 лицензии на разработку средств криптографической защиты информации" действуют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подпункте 1) пункта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части первая, третья, пятая, десятая и одиннадцатая пункта 4, пункт 6 Правил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кибербезопасности" действуют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оперативного центра информационной безопасности и деятельности службы реагирования на инциденты информационной безопасности"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оперативного центра информационной безопасности и деятельности службы реагирования на инциденты информационной безопасности" (далее – государственная услуга) для подвидов деятельности: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технических каналов утечки информации и специальных технических средств, предназначенных для проведения оперативно-розыскных мероприятий;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оперативного центра информационной безопасности;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службы реагирования на инциденты информационной безопасности.";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подпункте 1) пункта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услуги).";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Заявление на выдачу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оперативного центра информационной безопасности и деятельности службы реагирования на инциденты информационной безопасности (далее – лицензия), рассматривается в течение 15 рабочих дней со дня его регистрации.";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требования).";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 для подвида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оперативного центра информационной безопасности и деятельности службы реагирования на инциденты информационной безопасности.";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"Сдача квалификационного зачета для подвидов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оперативного центра информационной безопасности или службы реагирования на инциденты информационной безопасности не требуется.";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действуют в следующей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услуги).";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действуют в следующей редакции: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услуги).";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для занятия деятельностью по разработке средств криптографической защиты информации,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действуют в следующей редакции: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услуги).";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третья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 действуют в следующей редакции: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услуги).";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третья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 разрешения на реализацию (в том числе иную передачу) средств криптографической защиты информации" действуют в следующей редакции: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услуги).";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об оплате сбора за право занятия отдельными видами деятельности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правительства".";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услуг.".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7" w:id="6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2026 года № 49/нс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единый порядок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(далее – государственная услуга) для подвидов деятельности: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производство специальных технических средств, предназначенных для проведения оперативно-розыскных мероприятий;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и реализация специальных технических средств, предназначенных для проведения оперативно-розыскных мероприятий.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лицензирования (далее – услугополучатель).</w:t>
      </w:r>
    </w:p>
    <w:bookmarkEnd w:id="70"/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"цифрового правительства" www.egov.kz, www.elicense.kz (далее – портал) электронные копии документов, указанных в подпункте 1) пункта 10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 (далее – лицензия), рассматривается в течение 15 рабочих дней со дня его регистрации.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об оплате лицензионного сбора (в случае оплаты через платежный шлюз "цифрового правительства"), содержащиеся в государственных цифровых системах,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кибербезопасности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осуществляет профилактический контроль с посещением услугополучателя для проверки: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оригиналов документов;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выделенных помещений услугополучателя;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минимального набора технических средств и контрольно-измерительного оборудования.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соответствия услугополучателя квалификационным требованиям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лицензию с указанием подвида/подвидов деятельности либо уведомляет услугополучателя о предварительном решении об отказе в выдаче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с указанием подвида (подвидов) деятельности либо мотивированный отказ в выдаче лицензии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следующих случаях: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фамилии, имени, отчества (при его наличии) физического лица-лицензиата;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или юридического адреса;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реорганизация юридического лица-лицензиата в соответствии с порядком,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разрешениях и уведомлениях";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наименования и (или) места нахождения юридического лица-лицензиата;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требования о переоформлении в законах Республики Казахстан.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должно быть подано услугополучателем в течение тридцати календарных дней с момента возникновения изменений, послуживших основанием для переоформления лицензии.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услугополучатель направляет услугодателю посредством портала электронные копии документов, необходимых для оказания государственной услуги в соответствии с подпунктом 2) пункта 10 Требований к оказанию государственной услуги.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лицензии рассматривается в течение 3 рабочих дней со дня его регистрации.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полноты представленных документов и изменений, послуживших основанием для переоформления лицензии в течение 2 рабочих дней с момента получения документов заявителя.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цифровой инфраструктуры "цифрового правительства" в течение десяти рабочих дней со дня их введения в действие.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</w:t>
      </w:r>
    </w:p>
    <w:bookmarkEnd w:id="99"/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производство специальных технических средств, предназначенных для проведения оперативно-розыскных мероприятий; 2. Ремонт и реализация специальных технических средств, предназначенных для проведения оперативно-розыскных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по всем подвидам осуществляются через веб-портал "цифрового правительства": www.​egov.​kz, www.​eli​cens​e.​kz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в течение 15 рабочих дней; 2) при переоформлении лицензии – 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либо мотивированный отказ в оказании государственной услуги.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 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 За оказание государственной услуги взимается лицензионный сбор за право занятия отдельными видами деятельности в соответствии со статьей 616 Налогового кодекса Республики Казахстан, который составляет: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20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2 месячных расчетных показателя. Оплата осуществляется в наличной и безналичной формах через банки второго уровня и организации, осуществляющие отдельные виды банковских операций. Оплата может осуществляться через платежный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 Адрес места оказания государственной услуги размещен на официальном интернет-ресурсе услугодателя: www.​knb.​gov.​kz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 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2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3 к настоящим Правилам; сведения, подтверждающие уплату в бюджет лицензионного сбора, за исключением случаев оплаты через платежный шлюз "цифрового правительства"; электронная форма сведений о соответствии услугополучателя квалификационным требованиям по форме согласно приложению 4 к настоящим Правилам;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лицензии: 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5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6 к настоящим Правилам; сведения, подтверждающие уплату в бюджет лицензионного сбора, за исключением случаев оплаты через платежный шлюз "цифрового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цифровых системах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указанных в подпункте 2) пункта 10 Требований к оказанию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_______________________________________________________________________________1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и (или) приложение к лицензии (указать нужное) на осуществление 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подвида(-ов) деятельности)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___________________________________________________________________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заполнения: "__" __________ 20__ года _________________ 1 </w:t>
      </w:r>
    </w:p>
    <w:bookmarkEnd w:id="133"/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 физического лица для получения лицензии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_____________________________________________________________________________2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(указать нужное) на осуществление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подвида(-ов) деятельности)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 _____________________________________________________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      (фамилия, имя, отчество (при его наличии)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"___"________ 20__ года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сведений о соответствии </w:t>
      </w:r>
      <w:r>
        <w:rPr>
          <w:rFonts w:ascii="Times New Roman"/>
          <w:b/>
          <w:i w:val="false"/>
          <w:color w:val="000000"/>
          <w:sz w:val="28"/>
        </w:rPr>
        <w:t>услугополучателя</w:t>
      </w:r>
      <w:r>
        <w:rPr>
          <w:rFonts w:ascii="Times New Roman"/>
          <w:b/>
          <w:i w:val="false"/>
          <w:color w:val="000000"/>
          <w:sz w:val="28"/>
        </w:rPr>
        <w:t xml:space="preserve"> квалификационным требованиям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занятия деятельностью по разработке и производству специальных технических средств, предназначенных для проведения оперативно-розыскных мероприятий: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об услугополучателе</w:t>
      </w:r>
    </w:p>
    <w:bookmarkEnd w:id="163"/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_______________________________________________________________________________3;</w:t>
      </w:r>
    </w:p>
    <w:bookmarkEnd w:id="164"/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номер, дата и номер выдачи справки/свидетельства о государственной регистрации/перерегистрации юридического лица)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заявленном(-ых) специалисте(-ах), имеющем(-их) высшее техническое образование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67"/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специальность и квалификацию, а также номер, дату и место выдачи диплома(-ов),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______________________________________________________________________________;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приложив копию(-и) диплома(-ов)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разрешения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2"/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разрешения: номер, дату и подразделение органов национальной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Казахстан, выдавшее данное разрешение, приложив копию документа)</w:t>
      </w:r>
    </w:p>
    <w:bookmarkEnd w:id="175"/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наличии минимального набора технических средств и контрольно- измерительного оборудования </w:t>
      </w:r>
    </w:p>
    <w:bookmarkEnd w:id="176"/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реквизиты письма услугополучателя с приложением документов, подтверждающих 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средств и оборудования на праве собственности: регистрационный номер и дата)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наличии специально выделенного производственного помещения</w:t>
      </w:r>
    </w:p>
    <w:bookmarkEnd w:id="181"/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реквизиты документов, подтверждающих право собственности или иного законного 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основания: наименование документа, регистрационный номер и дата, приложив копию документа)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наличии специально выделенного помещения для хранения разрабатываемых и произведенных специальных технических средств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документа, подтверждающего право собственности или иного законного ________________________________________________________________________________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а также договора(-ов) об оказании услуг автоматических систем охранной и ________________________________________________________________________________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пожарной сигнализации со специализированной(-ыми) организацией(-ями):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номера и даты, а также наименования соответствующих организаций, приложив копию(-и) документа(-ов)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занятия деятельностью по ремонту и реализации специальных технических средств, предназначенных для проведения оперативно-розыскных мероприятий:</w:t>
      </w:r>
    </w:p>
    <w:bookmarkEnd w:id="193"/>
    <w:bookmarkStart w:name="z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об услугополучателе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_______________________________________________________________________________4;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номер, дата и номер выдачи справки/свидетельства о государственной регистрации/перерегистрации юридического лица)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заявленном(-ых) специалисте(-ах), имеющем(-их) высшее техническое образование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специальность и квалификацию, а также номер, дату и место выдачи 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диплома(-ов), наименование учебного заведения, приложив копию(-и) диплома(-ов)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разрешения органов национальной безопасности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на работу со сведениями, составляющими государственные секреты Республики Казахстан, по заявленному виду деятельности 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реквизиты разрешения: номер, дату и подразделение органов национальной 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Казахстан, выдавшее данное разрешение, приложив копию документа)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наличии минимального набора технических средств и контрольно-измерительного оборудования ________________________________________________________________________________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письма услугополучателя с приложением документов, подтверждающих</w:t>
      </w:r>
    </w:p>
    <w:bookmarkEnd w:id="209"/>
    <w:bookmarkStart w:name="z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средств и оборудования на праве собственности: регистрационный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дата)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наличии специально выделенного помещения 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реквизиты документа, подтверждающего право собственности или иного законного 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основания, а также договора(-ов) об оказании услуг автоматических систем охранной и 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пожарной сигнализации со специализированной(-ыми) организацией(-ями):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номера и даты, а также наименования соответствующих организаций, приложив копию(-и) документа(-ов)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уровня знаний заявленных лиц осуществляется по результатам квалификационного зачета по разработке, производству, ремонту и реализации специальных технических средств, предназначенных для проведения оперативно-розыскных мероприятий. Перечень вопросов для квалификационного зачета устанавливается услугодателем. Квалификационный зачет сдается в подразделении услугодателя по месту осуществления деятельности услугополучателя.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Сведения услугодатель получает самостоятельно из соответствующих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цифровых систем через шлюз "цифрового правительства".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Сведения услугодатель получает самостоятельно из соответствующих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цифровых систем через шлюз "цифрового правительства".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 юридического лица для переоформления лицензии</w:t>
      </w:r>
    </w:p>
    <w:bookmarkEnd w:id="230"/>
    <w:bookmarkStart w:name="z2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31"/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232"/>
    <w:bookmarkStart w:name="z2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_____________________________________________________________________________5</w:t>
      </w:r>
    </w:p>
    <w:bookmarkEnd w:id="233"/>
    <w:bookmarkStart w:name="z2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234"/>
    <w:bookmarkStart w:name="z2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(указать нужное) №__________</w:t>
      </w:r>
    </w:p>
    <w:bookmarkEnd w:id="235"/>
    <w:bookmarkStart w:name="z2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20___ года, выданную(ое)(ых)</w:t>
      </w:r>
    </w:p>
    <w:bookmarkEnd w:id="236"/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37"/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238"/>
    <w:bookmarkStart w:name="z2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</w:t>
      </w:r>
    </w:p>
    <w:bookmarkEnd w:id="239"/>
    <w:bookmarkStart w:name="z2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40"/>
    <w:bookmarkStart w:name="z2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подвида(-ов) деятельности)</w:t>
      </w:r>
    </w:p>
    <w:bookmarkEnd w:id="241"/>
    <w:bookmarkStart w:name="z2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242"/>
    <w:bookmarkStart w:name="z2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 определенным статьей 34 Закона Республики Казахстан "О разрешениях и уведомлениях" путем (укажите в соответствующей ячейке Х): слияния ___ преобразования ___ присоединения ___ выделения ____ разделения ____</w:t>
      </w:r>
    </w:p>
    <w:bookmarkEnd w:id="243"/>
    <w:bookmarkStart w:name="z2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_____________________</w:t>
      </w:r>
    </w:p>
    <w:bookmarkEnd w:id="244"/>
    <w:bookmarkStart w:name="z2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__________________</w:t>
      </w:r>
    </w:p>
    <w:bookmarkEnd w:id="245"/>
    <w:bookmarkStart w:name="z2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 ___________________</w:t>
      </w:r>
    </w:p>
    <w:bookmarkEnd w:id="246"/>
    <w:bookmarkStart w:name="z2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247"/>
    <w:bookmarkStart w:name="z2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248"/>
    <w:bookmarkStart w:name="z2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49"/>
    <w:bookmarkStart w:name="z2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_______________________________________</w:t>
      </w:r>
    </w:p>
    <w:bookmarkEnd w:id="250"/>
    <w:bookmarkStart w:name="z2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____________________________________</w:t>
      </w:r>
    </w:p>
    <w:bookmarkEnd w:id="251"/>
    <w:bookmarkStart w:name="z2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_________________________________________________________</w:t>
      </w:r>
    </w:p>
    <w:bookmarkEnd w:id="252"/>
    <w:bookmarkStart w:name="z2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253"/>
    <w:bookmarkStart w:name="z2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254"/>
    <w:bookmarkStart w:name="z30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</w:t>
      </w:r>
    </w:p>
    <w:bookmarkEnd w:id="255"/>
    <w:bookmarkStart w:name="z3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</w:t>
      </w:r>
    </w:p>
    <w:bookmarkEnd w:id="256"/>
    <w:bookmarkStart w:name="z30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</w:t>
      </w:r>
    </w:p>
    <w:bookmarkEnd w:id="257"/>
    <w:bookmarkStart w:name="z30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258"/>
    <w:bookmarkStart w:name="z3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59"/>
    <w:bookmarkStart w:name="z3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60"/>
    <w:bookmarkStart w:name="z30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261"/>
    <w:bookmarkStart w:name="z30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262"/>
    <w:bookmarkStart w:name="z30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</w:t>
      </w:r>
    </w:p>
    <w:bookmarkEnd w:id="263"/>
    <w:bookmarkStart w:name="z30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</w:t>
      </w:r>
    </w:p>
    <w:bookmarkEnd w:id="264"/>
    <w:bookmarkStart w:name="z3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наличии)</w:t>
      </w:r>
    </w:p>
    <w:bookmarkEnd w:id="265"/>
    <w:bookmarkStart w:name="z3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__ " __________ 20__ года</w:t>
      </w:r>
    </w:p>
    <w:bookmarkEnd w:id="266"/>
    <w:bookmarkStart w:name="z31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67"/>
    <w:bookmarkStart w:name="z31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 физического лица для переоформления лицензии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271"/>
    <w:bookmarkStart w:name="z3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______________________________________________________________________________6</w:t>
      </w:r>
    </w:p>
    <w:bookmarkEnd w:id="272"/>
    <w:bookmarkStart w:name="z32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</w:p>
    <w:bookmarkEnd w:id="273"/>
    <w:bookmarkStart w:name="z3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(указать нужное)</w:t>
      </w:r>
    </w:p>
    <w:bookmarkEnd w:id="274"/>
    <w:bookmarkStart w:name="z32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</w:t>
      </w:r>
    </w:p>
    <w:bookmarkEnd w:id="275"/>
    <w:bookmarkStart w:name="z3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76"/>
    <w:bookmarkStart w:name="z32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</w:t>
      </w:r>
    </w:p>
    <w:bookmarkEnd w:id="277"/>
    <w:bookmarkStart w:name="z32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78"/>
    <w:bookmarkStart w:name="z3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лицензиара, выдавшего лицензию и (или) приложение(я) к лицензии)</w:t>
      </w:r>
    </w:p>
    <w:bookmarkEnd w:id="279"/>
    <w:bookmarkStart w:name="z32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bookmarkEnd w:id="280"/>
    <w:bookmarkStart w:name="z3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81"/>
    <w:bookmarkStart w:name="z3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подвида(-ов) деятельности)</w:t>
      </w:r>
    </w:p>
    <w:bookmarkEnd w:id="282"/>
    <w:bookmarkStart w:name="z3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283"/>
    <w:bookmarkStart w:name="z3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</w:t>
      </w:r>
    </w:p>
    <w:bookmarkEnd w:id="284"/>
    <w:bookmarkStart w:name="z3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лицензиата </w:t>
      </w:r>
    </w:p>
    <w:bookmarkEnd w:id="285"/>
    <w:bookmarkStart w:name="z3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86"/>
    <w:bookmarkStart w:name="z3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</w:t>
      </w:r>
    </w:p>
    <w:bookmarkEnd w:id="287"/>
    <w:bookmarkStart w:name="z3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88"/>
    <w:bookmarkStart w:name="z3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перерегистрация индивидуального предпринимателя-лицензиата, изменение его юридического адреса </w:t>
      </w:r>
    </w:p>
    <w:bookmarkEnd w:id="289"/>
    <w:bookmarkStart w:name="z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90"/>
    <w:bookmarkStart w:name="z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уведомлениях"________</w:t>
      </w:r>
    </w:p>
    <w:bookmarkEnd w:id="291"/>
    <w:bookmarkStart w:name="z3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</w:t>
      </w:r>
    </w:p>
    <w:bookmarkEnd w:id="292"/>
    <w:bookmarkStart w:name="z3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</w:t>
      </w:r>
    </w:p>
    <w:bookmarkEnd w:id="293"/>
    <w:bookmarkStart w:name="z3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_______________________________________</w:t>
      </w:r>
    </w:p>
    <w:bookmarkEnd w:id="294"/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____________________________________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___________________________________________</w:t>
      </w:r>
    </w:p>
    <w:bookmarkEnd w:id="296"/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297"/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298"/>
    <w:bookmarkStart w:name="z3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</w:t>
      </w:r>
    </w:p>
    <w:bookmarkEnd w:id="299"/>
    <w:bookmarkStart w:name="z34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</w:t>
      </w:r>
    </w:p>
    <w:bookmarkEnd w:id="300"/>
    <w:bookmarkStart w:name="z34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</w:t>
      </w:r>
    </w:p>
    <w:bookmarkEnd w:id="301"/>
    <w:bookmarkStart w:name="z3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302"/>
    <w:bookmarkStart w:name="z3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303"/>
    <w:bookmarkStart w:name="z35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304"/>
    <w:bookmarkStart w:name="z3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305"/>
    <w:bookmarkStart w:name="z3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306"/>
    <w:bookmarkStart w:name="z35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</w:t>
      </w:r>
    </w:p>
    <w:bookmarkEnd w:id="307"/>
    <w:bookmarkStart w:name="z35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________________________________________________________________</w:t>
      </w:r>
    </w:p>
    <w:bookmarkEnd w:id="308"/>
    <w:bookmarkStart w:name="z35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                        (фамилия, имя, отчество (при его наличии)</w:t>
      </w:r>
    </w:p>
    <w:bookmarkEnd w:id="309"/>
    <w:bookmarkStart w:name="z35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 20__ года</w:t>
      </w:r>
    </w:p>
    <w:bookmarkEnd w:id="310"/>
    <w:bookmarkStart w:name="z35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311"/>
    <w:bookmarkStart w:name="z35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36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разработку средств криптографической защиты информации"</w:t>
      </w:r>
    </w:p>
    <w:bookmarkEnd w:id="313"/>
    <w:bookmarkStart w:name="z36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4"/>
    <w:bookmarkStart w:name="z36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разработку средств криптографической защиты информации"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лицензии на разработку средств криптографической защиты информации" (далее – государственная услуга).</w:t>
      </w:r>
    </w:p>
    <w:bookmarkEnd w:id="315"/>
    <w:bookmarkStart w:name="z36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лица), обратившимся к услугодателю для прохождения лицензирования (далее – услугополучатель).</w:t>
      </w:r>
    </w:p>
    <w:bookmarkEnd w:id="316"/>
    <w:bookmarkStart w:name="z36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17"/>
    <w:bookmarkStart w:name="z36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"цифрового правительства" www.egov.kz, www.elicense.kz (далее – портал) электронные копии документов, указанных в подпункте 1) пункта 10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318"/>
    <w:bookmarkStart w:name="z36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лицензии на разработку средств криптографической защиты информации (далее – лицензия) рассматривается в течение 15 рабочих дней со дня его регистрации.</w:t>
      </w:r>
    </w:p>
    <w:bookmarkEnd w:id="319"/>
    <w:bookmarkStart w:name="z36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320"/>
    <w:bookmarkStart w:name="z37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платежный шлюз "цифрового правительства"), содержащиеся в государственных цифровых системах,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321"/>
    <w:bookmarkStart w:name="z37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322"/>
    <w:bookmarkStart w:name="z37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кибербезопасности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</w:t>
      </w:r>
    </w:p>
    <w:bookmarkEnd w:id="323"/>
    <w:bookmarkStart w:name="z37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осуществляет профилактический контроль с посещением услугополучателя для проверки:</w:t>
      </w:r>
    </w:p>
    <w:bookmarkEnd w:id="324"/>
    <w:bookmarkStart w:name="z37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оригиналов документов;</w:t>
      </w:r>
    </w:p>
    <w:bookmarkEnd w:id="325"/>
    <w:bookmarkStart w:name="z37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выделенного помещения услугополучателя.</w:t>
      </w:r>
    </w:p>
    <w:bookmarkEnd w:id="326"/>
    <w:bookmarkStart w:name="z37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зачета.</w:t>
      </w:r>
    </w:p>
    <w:bookmarkEnd w:id="327"/>
    <w:bookmarkStart w:name="z37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соответствия услугополучателя квалификационным требованиям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лицензию либо уведомляет услугополучателя о предварительном решении об отказе в выдаче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28"/>
    <w:bookmarkStart w:name="z37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329"/>
    <w:bookmarkStart w:name="z37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выдаче лицензии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330"/>
    <w:bookmarkStart w:name="z38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следующих случаях:</w:t>
      </w:r>
    </w:p>
    <w:bookmarkEnd w:id="331"/>
    <w:bookmarkStart w:name="z38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фамилии, имени, отчества (при его наличии) физического лица-лицензиата;</w:t>
      </w:r>
    </w:p>
    <w:bookmarkEnd w:id="332"/>
    <w:bookmarkStart w:name="z38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или юридического адреса;</w:t>
      </w:r>
    </w:p>
    <w:bookmarkEnd w:id="333"/>
    <w:bookmarkStart w:name="z38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334"/>
    <w:bookmarkStart w:name="z38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наименования и (или) места нахождения юридического лица-лицензиата;</w:t>
      </w:r>
    </w:p>
    <w:bookmarkEnd w:id="335"/>
    <w:bookmarkStart w:name="z38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требования о переоформлении в законах Республики Казахстан.</w:t>
      </w:r>
    </w:p>
    <w:bookmarkEnd w:id="336"/>
    <w:bookmarkStart w:name="z3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должно быть подано услугополучателем в течение тридцати календарных дней с момента возникновения изменений, послуживших основанием для переоформления лицензии.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услугополучатель направляет услугодателю посредством портала электронные копии документов, необходимых для оказания государственной услуги в соответствии с подпунктом 2) пункта 10 Требований к оказанию государственной услуги.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лицензии рассматривается в течение 3 рабочих дней со дня его регистрации.</w:t>
      </w:r>
    </w:p>
    <w:bookmarkEnd w:id="339"/>
    <w:bookmarkStart w:name="z38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полноты представленных документов и изменений, послуживших основанием для переоформления лицензии в течение 2 рабочих дней с момента получения документов заявителя.</w:t>
      </w:r>
    </w:p>
    <w:bookmarkEnd w:id="340"/>
    <w:bookmarkStart w:name="z3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341"/>
    <w:bookmarkStart w:name="z3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42"/>
    <w:bookmarkStart w:name="z3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цифровой инфраструктуры "цифрового правительства" в течение десяти рабочих дней со дня их введения в действие.</w:t>
      </w:r>
    </w:p>
    <w:bookmarkEnd w:id="343"/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</w:t>
      </w:r>
    </w:p>
    <w:bookmarkEnd w:id="344"/>
    <w:bookmarkStart w:name="z39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45"/>
    <w:bookmarkStart w:name="z39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46"/>
    <w:bookmarkStart w:name="z39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подлежит рассмотрению в течение пяти рабочих дней со дня ее регистрации.</w:t>
      </w:r>
    </w:p>
    <w:bookmarkEnd w:id="347"/>
    <w:bookmarkStart w:name="z39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348"/>
    <w:bookmarkStart w:name="z39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49"/>
    <w:bookmarkStart w:name="z39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"__" ____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</w:t>
            </w:r>
          </w:p>
        </w:tc>
      </w:tr>
    </w:tbl>
    <w:bookmarkStart w:name="z40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разработку средств криптографической защиты информации"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разработку средств криптографической защиты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правительства": www.​egov.​kz, www.​eli​cens​e.​kz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в течение 15 рабочих дней;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либо мотивированный отказ в оказании государственной услуги.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 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 За оказание государственной услуги взимается лицензионный сбор за право занятия отдельными видами деятельности в соответствии со статьей 616 Налогового кодекса Республики Казахстан, который составляет: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- 9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0,9 месячных расчетных показателя. Оплата осуществляется в наличной и безналичной формах через банки второго уровня и организации, осуществляющие отдельные виды банковских операций. Оплата может осуществляться через платежный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www.​knb.​gov.​kz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 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2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3 к настоящим Правилам; сведения, подтверждающие уплату в бюджет лицензионного сбора, за исключением случаев оплаты через платежный шлюз "цифрового правительства"; электронная форма сведений о соответствии услугополучателя квалификационным требованиям по форме согласно приложению 4 к настоящим Правилам;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лицензии: 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5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6 к настоящим Правилам; сведения, подтверждающие уплату в бюджет лицензионного сбора, за исключением случаев оплаты через платежный шлюз "цифрового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цифровых системах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сбор. При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указанных в подпункте 2) пункта 10 Требований к оказанию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"__" ______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358"/>
    <w:bookmarkStart w:name="z4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359"/>
    <w:bookmarkStart w:name="z4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360"/>
    <w:bookmarkStart w:name="z42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_____________________________________________________________________________7</w:t>
      </w:r>
    </w:p>
    <w:bookmarkEnd w:id="361"/>
    <w:bookmarkStart w:name="z42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 идентификационного номера у юридического лица)</w:t>
      </w:r>
    </w:p>
    <w:bookmarkEnd w:id="362"/>
    <w:bookmarkStart w:name="z4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и (или) приложение к лицензии (указать нужное) на осуществление </w:t>
      </w:r>
    </w:p>
    <w:bookmarkEnd w:id="363"/>
    <w:bookmarkStart w:name="z42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64"/>
    <w:bookmarkStart w:name="z42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подвида(-ов) деятельности)</w:t>
      </w:r>
    </w:p>
    <w:bookmarkEnd w:id="365"/>
    <w:bookmarkStart w:name="z42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_________________________________________________________</w:t>
      </w:r>
    </w:p>
    <w:bookmarkEnd w:id="366"/>
    <w:bookmarkStart w:name="z4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</w:t>
      </w:r>
    </w:p>
    <w:bookmarkEnd w:id="367"/>
    <w:bookmarkStart w:name="z4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368"/>
    <w:bookmarkStart w:name="z4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369"/>
    <w:bookmarkStart w:name="z4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</w:t>
      </w:r>
    </w:p>
    <w:bookmarkEnd w:id="370"/>
    <w:bookmarkStart w:name="z4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371"/>
    <w:bookmarkStart w:name="z4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</w:p>
    <w:bookmarkEnd w:id="372"/>
    <w:bookmarkStart w:name="z4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373"/>
    <w:bookmarkStart w:name="z43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374"/>
    <w:bookmarkStart w:name="z43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75"/>
    <w:bookmarkStart w:name="z43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376"/>
    <w:bookmarkStart w:name="z44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</w:t>
      </w:r>
    </w:p>
    <w:bookmarkEnd w:id="377"/>
    <w:bookmarkStart w:name="z4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___________________________________________________________________</w:t>
      </w:r>
    </w:p>
    <w:bookmarkEnd w:id="378"/>
    <w:bookmarkStart w:name="z4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      (фамилия, имя, отчество (при его наличии)</w:t>
      </w:r>
    </w:p>
    <w:bookmarkEnd w:id="379"/>
    <w:bookmarkStart w:name="z4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380"/>
    <w:bookmarkStart w:name="z44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81"/>
    <w:bookmarkStart w:name="z4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"__" _____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383"/>
    <w:bookmarkStart w:name="z44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384"/>
    <w:bookmarkStart w:name="z45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385"/>
    <w:bookmarkStart w:name="z45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_____________________________________________________________________________8</w:t>
      </w:r>
    </w:p>
    <w:bookmarkEnd w:id="386"/>
    <w:bookmarkStart w:name="z45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</w:t>
      </w:r>
    </w:p>
    <w:bookmarkEnd w:id="387"/>
    <w:bookmarkStart w:name="z45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bookmarkEnd w:id="388"/>
    <w:bookmarkStart w:name="z45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и (или) приложение к лицензии (указать нужное) на осуществление </w:t>
      </w:r>
    </w:p>
    <w:bookmarkEnd w:id="389"/>
    <w:bookmarkStart w:name="z45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90"/>
    <w:bookmarkStart w:name="z45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подвида(-ов) деятельности)</w:t>
      </w:r>
    </w:p>
    <w:bookmarkEnd w:id="391"/>
    <w:bookmarkStart w:name="z45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392"/>
    <w:bookmarkStart w:name="z45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93"/>
    <w:bookmarkStart w:name="z45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394"/>
    <w:bookmarkStart w:name="z46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</w:t>
      </w:r>
    </w:p>
    <w:bookmarkEnd w:id="395"/>
    <w:bookmarkStart w:name="z46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</w:t>
      </w:r>
    </w:p>
    <w:bookmarkEnd w:id="396"/>
    <w:bookmarkStart w:name="z46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397"/>
    <w:bookmarkStart w:name="z46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</w:p>
    <w:bookmarkEnd w:id="398"/>
    <w:bookmarkStart w:name="z46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399"/>
    <w:bookmarkStart w:name="z46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00"/>
    <w:bookmarkStart w:name="z46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01"/>
    <w:bookmarkStart w:name="z46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402"/>
    <w:bookmarkStart w:name="z46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403"/>
    <w:bookmarkStart w:name="z46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 ______________________________</w:t>
      </w:r>
    </w:p>
    <w:bookmarkEnd w:id="404"/>
    <w:bookmarkStart w:name="z47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05"/>
    <w:bookmarkStart w:name="z47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            (фамилия, имя, отчество (при его наличии)</w:t>
      </w:r>
    </w:p>
    <w:bookmarkEnd w:id="406"/>
    <w:bookmarkStart w:name="z47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 20__ года</w:t>
      </w:r>
    </w:p>
    <w:bookmarkEnd w:id="407"/>
    <w:bookmarkStart w:name="z47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08"/>
    <w:bookmarkStart w:name="z47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"__" ______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 для занятия деятельностью по разработке средств криптографической защиты информации</w:t>
      </w:r>
    </w:p>
    <w:bookmarkEnd w:id="410"/>
    <w:bookmarkStart w:name="z47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 _______________________________________________9;</w:t>
      </w:r>
    </w:p>
    <w:bookmarkEnd w:id="411"/>
    <w:bookmarkStart w:name="z47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номер, дата и номер выдачи справки/свидетельства о государственной регистрации /перерегистрации юридического лица)</w:t>
      </w:r>
    </w:p>
    <w:bookmarkEnd w:id="412"/>
    <w:bookmarkStart w:name="z48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заявленном(-ых) специалисте(-ах), имеющем(-их) высшее образование по технической или физико-математической специальности</w:t>
      </w:r>
    </w:p>
    <w:bookmarkEnd w:id="413"/>
    <w:bookmarkStart w:name="z48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414"/>
    <w:bookmarkStart w:name="z48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специальность и квалификацию, а также номер, дату и место выдачи диплома(-ов), наименование учебного заведения, приложив копию(-и) диплома(-ов)</w:t>
      </w:r>
    </w:p>
    <w:bookmarkEnd w:id="415"/>
    <w:bookmarkStart w:name="z48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специально выделенного помещения</w:t>
      </w:r>
    </w:p>
    <w:bookmarkEnd w:id="416"/>
    <w:bookmarkStart w:name="z48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17"/>
    <w:bookmarkStart w:name="z48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реквизиты документа, подтверждающего право собственности или иного законного </w:t>
      </w:r>
    </w:p>
    <w:bookmarkEnd w:id="418"/>
    <w:bookmarkStart w:name="z48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19"/>
    <w:bookmarkStart w:name="z48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а также договора(-ов) об оказании услуг автоматических систем</w:t>
      </w:r>
    </w:p>
    <w:bookmarkEnd w:id="420"/>
    <w:bookmarkStart w:name="z48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21"/>
    <w:bookmarkStart w:name="z48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охранной и пожарной сигнализации со специализированной(-ыми) организацией(-ями):</w:t>
      </w:r>
    </w:p>
    <w:bookmarkEnd w:id="422"/>
    <w:bookmarkStart w:name="z49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23"/>
    <w:bookmarkStart w:name="z49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номера и даты, а также наименования соответствующих организаций,</w:t>
      </w:r>
    </w:p>
    <w:bookmarkEnd w:id="424"/>
    <w:bookmarkStart w:name="z49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425"/>
    <w:bookmarkStart w:name="z49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приложив копию(-и) документа(-ов)</w:t>
      </w:r>
    </w:p>
    <w:bookmarkEnd w:id="426"/>
    <w:bookmarkStart w:name="z49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рассмотрении заявления услугополучателя на получение лицензии услугодатель оценивает уровень знаний заявленных лиц путем проведения квалификационного зачета. Перечень вопросов для квалификационного зачета устанавливается услугодателем. Квалификационный зачет сдается в подразделении услугодателя по месту осуществления деятельности.</w:t>
      </w:r>
    </w:p>
    <w:bookmarkEnd w:id="427"/>
    <w:bookmarkStart w:name="z49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428"/>
    <w:bookmarkStart w:name="z49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Сведения услугодатель получает самостоятельно из соответствующих государственных цифровых систем через шлюз "цифрового правительства". 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"___" _____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430"/>
    <w:bookmarkStart w:name="z50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</w:p>
    <w:bookmarkEnd w:id="431"/>
    <w:bookmarkStart w:name="z50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432"/>
    <w:bookmarkStart w:name="z50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____________________________________________________________________________10</w:t>
      </w:r>
    </w:p>
    <w:bookmarkEnd w:id="433"/>
    <w:bookmarkStart w:name="z50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 идентификационного номера у юридического лица)</w:t>
      </w:r>
    </w:p>
    <w:bookmarkEnd w:id="434"/>
    <w:bookmarkStart w:name="z50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(указать нужное)</w:t>
      </w:r>
    </w:p>
    <w:bookmarkEnd w:id="435"/>
    <w:bookmarkStart w:name="z50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436"/>
    <w:bookmarkStart w:name="z50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37"/>
    <w:bookmarkStart w:name="z50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438"/>
    <w:bookmarkStart w:name="z50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________________________________________________________________</w:t>
      </w:r>
    </w:p>
    <w:bookmarkEnd w:id="439"/>
    <w:bookmarkStart w:name="z50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подвида(-ов) деятельности)</w:t>
      </w:r>
    </w:p>
    <w:bookmarkEnd w:id="440"/>
    <w:bookmarkStart w:name="z51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441"/>
    <w:bookmarkStart w:name="z51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</w:t>
      </w:r>
    </w:p>
    <w:bookmarkEnd w:id="442"/>
    <w:bookmarkStart w:name="z51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определенным статьей 34 Закона Республики Казахстан "О разрешениях и</w:t>
      </w:r>
    </w:p>
    <w:bookmarkEnd w:id="443"/>
    <w:bookmarkStart w:name="z51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путем (укажите в соответствующей ячейке Х):</w:t>
      </w:r>
    </w:p>
    <w:bookmarkEnd w:id="444"/>
    <w:bookmarkStart w:name="z51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 преобразования ___ присоединения ___ выделения ___ разделения ___</w:t>
      </w:r>
    </w:p>
    <w:bookmarkEnd w:id="445"/>
    <w:bookmarkStart w:name="z51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_____________________</w:t>
      </w:r>
    </w:p>
    <w:bookmarkEnd w:id="446"/>
    <w:bookmarkStart w:name="z51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__________________</w:t>
      </w:r>
    </w:p>
    <w:bookmarkEnd w:id="447"/>
    <w:bookmarkStart w:name="z51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bookmarkEnd w:id="448"/>
    <w:bookmarkStart w:name="z51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 </w:t>
      </w:r>
    </w:p>
    <w:bookmarkEnd w:id="449"/>
    <w:bookmarkStart w:name="z51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50"/>
    <w:bookmarkStart w:name="z52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</w:t>
      </w:r>
    </w:p>
    <w:bookmarkEnd w:id="451"/>
    <w:bookmarkStart w:name="z52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52"/>
    <w:bookmarkStart w:name="z52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453"/>
    <w:bookmarkStart w:name="z52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54"/>
    <w:bookmarkStart w:name="z52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_______________________________________</w:t>
      </w:r>
    </w:p>
    <w:bookmarkEnd w:id="455"/>
    <w:bookmarkStart w:name="z52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____________________________________</w:t>
      </w:r>
    </w:p>
    <w:bookmarkEnd w:id="456"/>
    <w:bookmarkStart w:name="z52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_________________________________________________________</w:t>
      </w:r>
    </w:p>
    <w:bookmarkEnd w:id="457"/>
    <w:bookmarkStart w:name="z52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458"/>
    <w:bookmarkStart w:name="z52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459"/>
    <w:bookmarkStart w:name="z52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</w:t>
      </w:r>
    </w:p>
    <w:bookmarkEnd w:id="460"/>
    <w:bookmarkStart w:name="z53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461"/>
    <w:bookmarkStart w:name="z53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</w:p>
    <w:bookmarkEnd w:id="462"/>
    <w:bookmarkStart w:name="z53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463"/>
    <w:bookmarkStart w:name="z53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64"/>
    <w:bookmarkStart w:name="z53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65"/>
    <w:bookmarkStart w:name="z53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466"/>
    <w:bookmarkStart w:name="z53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467"/>
    <w:bookmarkStart w:name="z53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</w:t>
      </w:r>
    </w:p>
    <w:bookmarkEnd w:id="468"/>
    <w:bookmarkStart w:name="z53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</w:t>
      </w:r>
    </w:p>
    <w:bookmarkEnd w:id="469"/>
    <w:bookmarkStart w:name="z53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      (фамилия, имя, отчество (при его наличии)</w:t>
      </w:r>
    </w:p>
    <w:bookmarkEnd w:id="470"/>
    <w:bookmarkStart w:name="z54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471"/>
    <w:bookmarkStart w:name="z54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472"/>
    <w:bookmarkStart w:name="z54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474"/>
    <w:bookmarkStart w:name="z54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</w:p>
    <w:bookmarkEnd w:id="475"/>
    <w:bookmarkStart w:name="z54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476"/>
    <w:bookmarkStart w:name="z54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____________________________________________________________________________11</w:t>
      </w:r>
    </w:p>
    <w:bookmarkEnd w:id="477"/>
    <w:bookmarkStart w:name="z54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</w:p>
    <w:bookmarkEnd w:id="478"/>
    <w:bookmarkStart w:name="z55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(указать нужное)</w:t>
      </w:r>
    </w:p>
    <w:bookmarkEnd w:id="479"/>
    <w:bookmarkStart w:name="z55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от _________ 20___ года, выданную(ое)(ых)</w:t>
      </w:r>
    </w:p>
    <w:bookmarkEnd w:id="480"/>
    <w:bookmarkStart w:name="z55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81"/>
    <w:bookmarkStart w:name="z55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</w:t>
      </w:r>
    </w:p>
    <w:bookmarkEnd w:id="482"/>
    <w:bookmarkStart w:name="z55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83"/>
    <w:bookmarkStart w:name="z55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лицензиара, выдавшего лицензию и (или) приложение(я) к лицензии) на осуществление</w:t>
      </w:r>
    </w:p>
    <w:bookmarkEnd w:id="484"/>
    <w:bookmarkStart w:name="z55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85"/>
    <w:bookmarkStart w:name="z55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подвида(-ов) деятельности)</w:t>
      </w:r>
    </w:p>
    <w:bookmarkEnd w:id="486"/>
    <w:bookmarkStart w:name="z55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487"/>
    <w:bookmarkStart w:name="z55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</w:t>
      </w:r>
    </w:p>
    <w:bookmarkEnd w:id="488"/>
    <w:bookmarkStart w:name="z56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лицензиата </w:t>
      </w:r>
    </w:p>
    <w:bookmarkEnd w:id="489"/>
    <w:bookmarkStart w:name="z56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90"/>
    <w:bookmarkStart w:name="z56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</w:t>
      </w:r>
    </w:p>
    <w:bookmarkEnd w:id="491"/>
    <w:bookmarkStart w:name="z56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</w:t>
      </w:r>
    </w:p>
    <w:bookmarkEnd w:id="492"/>
    <w:bookmarkStart w:name="z56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93"/>
    <w:bookmarkStart w:name="z56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</w:t>
      </w:r>
    </w:p>
    <w:bookmarkEnd w:id="494"/>
    <w:bookmarkStart w:name="z56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адреса </w:t>
      </w:r>
    </w:p>
    <w:bookmarkEnd w:id="495"/>
    <w:bookmarkStart w:name="z56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96"/>
    <w:bookmarkStart w:name="z56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bookmarkEnd w:id="497"/>
    <w:bookmarkStart w:name="z56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 </w:t>
      </w:r>
    </w:p>
    <w:bookmarkEnd w:id="498"/>
    <w:bookmarkStart w:name="z57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99"/>
    <w:bookmarkStart w:name="z57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</w:t>
      </w:r>
    </w:p>
    <w:bookmarkEnd w:id="500"/>
    <w:bookmarkStart w:name="z57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</w:t>
      </w:r>
    </w:p>
    <w:bookmarkEnd w:id="501"/>
    <w:bookmarkStart w:name="z57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______________________________________</w:t>
      </w:r>
    </w:p>
    <w:bookmarkEnd w:id="502"/>
    <w:bookmarkStart w:name="z57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___________________________________</w:t>
      </w:r>
    </w:p>
    <w:bookmarkEnd w:id="503"/>
    <w:bookmarkStart w:name="z57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504"/>
    <w:bookmarkStart w:name="z57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505"/>
    <w:bookmarkStart w:name="z57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506"/>
    <w:bookmarkStart w:name="z57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507"/>
    <w:bookmarkStart w:name="z57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</w:t>
      </w:r>
    </w:p>
    <w:bookmarkEnd w:id="508"/>
    <w:bookmarkStart w:name="z58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509"/>
    <w:bookmarkStart w:name="z58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</w:p>
    <w:bookmarkEnd w:id="510"/>
    <w:bookmarkStart w:name="z58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511"/>
    <w:bookmarkStart w:name="z58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12"/>
    <w:bookmarkStart w:name="z58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3"/>
    <w:bookmarkStart w:name="z58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514"/>
    <w:bookmarkStart w:name="z58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515"/>
    <w:bookmarkStart w:name="z58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</w:t>
      </w:r>
    </w:p>
    <w:bookmarkEnd w:id="516"/>
    <w:bookmarkStart w:name="z58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7"/>
    <w:bookmarkStart w:name="z58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518"/>
    <w:bookmarkStart w:name="z59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 20__ года</w:t>
      </w:r>
    </w:p>
    <w:bookmarkEnd w:id="519"/>
    <w:bookmarkStart w:name="z59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520"/>
    <w:bookmarkStart w:name="z59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595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кибербезопасности"</w:t>
      </w:r>
    </w:p>
    <w:bookmarkEnd w:id="522"/>
    <w:bookmarkStart w:name="z59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3"/>
    <w:bookmarkStart w:name="z59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кибербезопасности" (далее – государственная услуга) для подвидов деятельности: </w:t>
      </w:r>
    </w:p>
    <w:bookmarkEnd w:id="524"/>
    <w:bookmarkStart w:name="z59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технических каналов утечки информации и специальных технических средств, предназначенных для проведения оперативно-розыскных мероприятий;</w:t>
      </w:r>
    </w:p>
    <w:bookmarkEnd w:id="525"/>
    <w:bookmarkStart w:name="z59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центра обеспечения кибербезопасности;</w:t>
      </w:r>
    </w:p>
    <w:bookmarkEnd w:id="526"/>
    <w:bookmarkStart w:name="z60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службы реагирования на инциденты кибербезопасности.</w:t>
      </w:r>
    </w:p>
    <w:bookmarkEnd w:id="527"/>
    <w:bookmarkStart w:name="z60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лицензирования (далее – услугополучатель).</w:t>
      </w:r>
    </w:p>
    <w:bookmarkEnd w:id="528"/>
    <w:bookmarkStart w:name="z602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29"/>
    <w:bookmarkStart w:name="z60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"цифрового правительства" www.egov.kz, www.elicense.kz (далее – портал) электронные копии документов, указанных в подпункте 1) пункта 10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530"/>
    <w:bookmarkStart w:name="z60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 (далее – лицензия), рассматривается в течение 15 рабочих дней со дня его регистрации.</w:t>
      </w:r>
    </w:p>
    <w:bookmarkEnd w:id="531"/>
    <w:bookmarkStart w:name="z60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532"/>
    <w:bookmarkStart w:name="z60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платежный шлюз "цифрового правительства"), содержащиеся в государственных цифровых системах,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533"/>
    <w:bookmarkStart w:name="z60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534"/>
    <w:bookmarkStart w:name="z60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кибербезопасности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</w:t>
      </w:r>
    </w:p>
    <w:bookmarkEnd w:id="535"/>
    <w:bookmarkStart w:name="z60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осуществляет профилактический контроль с посещением услугополучателя для проверки:</w:t>
      </w:r>
    </w:p>
    <w:bookmarkEnd w:id="536"/>
    <w:bookmarkStart w:name="z61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оригиналов документов;</w:t>
      </w:r>
    </w:p>
    <w:bookmarkEnd w:id="537"/>
    <w:bookmarkStart w:name="z61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выделенного помещения;</w:t>
      </w:r>
    </w:p>
    <w:bookmarkEnd w:id="538"/>
    <w:bookmarkStart w:name="z61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минимального набора поисковых средств.</w:t>
      </w:r>
    </w:p>
    <w:bookmarkEnd w:id="539"/>
    <w:bookmarkStart w:name="z61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 для подвида деятельности по оказанию 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кибербезопасности.</w:t>
      </w:r>
    </w:p>
    <w:bookmarkEnd w:id="540"/>
    <w:bookmarkStart w:name="z61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квалификационного зачета для подвидов деятельности по оказанию 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центра обеспечения кибербезопасности или службы реагирования на инциденты кибербезопасности не требуется.</w:t>
      </w:r>
    </w:p>
    <w:bookmarkEnd w:id="541"/>
    <w:bookmarkStart w:name="z61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соответствия услугополучателя квалификационным требованиям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лицензию либо уведомляет услугополучателя о предварительном решении об отказе в выдаче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42"/>
    <w:bookmarkStart w:name="z61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543"/>
    <w:bookmarkStart w:name="z61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выдаче лицензии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544"/>
    <w:bookmarkStart w:name="z61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следующих случаях:</w:t>
      </w:r>
    </w:p>
    <w:bookmarkEnd w:id="545"/>
    <w:bookmarkStart w:name="z61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фамилии, имени, отчества (при его наличии) физического лица-лицензиата;</w:t>
      </w:r>
    </w:p>
    <w:bookmarkEnd w:id="546"/>
    <w:bookmarkStart w:name="z62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или юридического адреса;</w:t>
      </w:r>
    </w:p>
    <w:bookmarkEnd w:id="547"/>
    <w:bookmarkStart w:name="z62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реорганизация юридического лица-лицензиата в соответствии с порядком, определенным статьей 34 Закона Республики Казахстан "О разрешениях и уведомлениях";</w:t>
      </w:r>
    </w:p>
    <w:bookmarkEnd w:id="548"/>
    <w:bookmarkStart w:name="z62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наименования и (или) места нахождения юридического лица-лицензиата;</w:t>
      </w:r>
    </w:p>
    <w:bookmarkEnd w:id="549"/>
    <w:bookmarkStart w:name="z62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требования о переоформлении в законах Республики Казахстан.</w:t>
      </w:r>
    </w:p>
    <w:bookmarkEnd w:id="550"/>
    <w:bookmarkStart w:name="z62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должно быть подано услугополучателем в течение тридцати календарных дней с момента возникновения изменений, послуживших основанием для переоформления лицензии.</w:t>
      </w:r>
    </w:p>
    <w:bookmarkEnd w:id="551"/>
    <w:bookmarkStart w:name="z62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услугополучатель направляет услугодателю посредством портала электронные копии документов, необходимых для оказания государственной услуги в соответствии с подпунктом 2) пункта 10 Требований к оказанию государственной услуги.</w:t>
      </w:r>
    </w:p>
    <w:bookmarkEnd w:id="552"/>
    <w:bookmarkStart w:name="z62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лицензии рассматривается в течение 3 рабочих дней со дня его регистрации.</w:t>
      </w:r>
    </w:p>
    <w:bookmarkEnd w:id="553"/>
    <w:bookmarkStart w:name="z62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полноты представленных документов и изменений, послуживших основанием для переоформления лицензии в течение 2 рабочих дней с момента получения документов заявителя.</w:t>
      </w:r>
    </w:p>
    <w:bookmarkEnd w:id="554"/>
    <w:bookmarkStart w:name="z62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555"/>
    <w:bookmarkStart w:name="z62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56"/>
    <w:bookmarkStart w:name="z63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цифровой инфраструктуры "цифрового правительства" в течение десяти рабочих дней со дня их введения в действие.</w:t>
      </w:r>
    </w:p>
    <w:bookmarkEnd w:id="557"/>
    <w:bookmarkStart w:name="z63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</w:t>
      </w:r>
    </w:p>
    <w:bookmarkEnd w:id="558"/>
    <w:bookmarkStart w:name="z632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559"/>
    <w:bookmarkStart w:name="z63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60"/>
    <w:bookmarkStart w:name="z63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подлежит рассмотрению в течение пяти рабочих дней со дня ее регистрации.</w:t>
      </w:r>
    </w:p>
    <w:bookmarkEnd w:id="561"/>
    <w:bookmarkStart w:name="z63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62"/>
    <w:bookmarkStart w:name="z63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63"/>
    <w:bookmarkStart w:name="z63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на инциденты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</w:tbl>
    <w:bookmarkStart w:name="z639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оказание 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кибербезопасности"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а также в рамках деятельности центра обеспечения кибербезопасности и деятельности службы реагирования на инциденты кибербезопасности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технических каналов утечки информации и специальных технических средств, предназначенных для проведения оперативно-розыскных мероприятий;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центра обеспечения кибербезопасности;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Выявление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службы реагирования на инциденты кибербезопасности.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правительства": www.​egov.​kz, www.​eli​cens​e.​kz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в течение 15 рабочих дней; 2) при переоформлении лицензии – 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либо мотивированный отказ в оказании государственной услуги.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 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 За оказание государственной услуги взимается лицензионный сбор за право занятия отдельными видами деятельности в соответствии со статьей 616 Налогового кодекса Республики Казахстан, который составляет: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- 20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2 месячных расчетных показателя. Оплата осуществляется в наличной и безналичной формах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 Адрес места оказания государственной услуги размещен на официальном интернет-ресурсе услугодателя: www.​knb.​gov.​kz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 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2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3 к настоящим Правилам; сведения, подтверждающие уплату в бюджет лицензионного сбора, за исключением случаев оплаты через платежный шлюз "цифрового правительства"; электронная форма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по форме согласно приложению 4 к настоящим Правилам или электронная форма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центра обеспечения кибербезопасности или службы реагирования на инциденты кибербезопасности, по форме согласно приложению 5 к настоящим Правилам;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лицензии: 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6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"цифрового правительства";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цифровых системах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указанных в подпункте 2) пункта 10 Требований к оказанию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на инциденты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1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572"/>
    <w:bookmarkStart w:name="z66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</w:p>
    <w:bookmarkEnd w:id="573"/>
    <w:bookmarkStart w:name="z66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574"/>
    <w:bookmarkStart w:name="z66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___________________________________________________________________________12</w:t>
      </w:r>
    </w:p>
    <w:bookmarkEnd w:id="575"/>
    <w:bookmarkStart w:name="z66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 идентификационного номера у юридического лица)</w:t>
      </w:r>
    </w:p>
    <w:bookmarkEnd w:id="576"/>
    <w:bookmarkStart w:name="z66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(указать нужное)</w:t>
      </w:r>
    </w:p>
    <w:bookmarkEnd w:id="577"/>
    <w:bookmarkStart w:name="z66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</w:t>
      </w:r>
    </w:p>
    <w:bookmarkEnd w:id="578"/>
    <w:bookmarkStart w:name="z66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579"/>
    <w:bookmarkStart w:name="z66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подвида(-ов) деятельности)</w:t>
      </w:r>
    </w:p>
    <w:bookmarkEnd w:id="580"/>
    <w:bookmarkStart w:name="z67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</w:t>
      </w:r>
    </w:p>
    <w:bookmarkEnd w:id="581"/>
    <w:bookmarkStart w:name="z67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582"/>
    <w:bookmarkStart w:name="z67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583"/>
    <w:bookmarkStart w:name="z67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</w:t>
      </w:r>
    </w:p>
    <w:bookmarkEnd w:id="584"/>
    <w:bookmarkStart w:name="z67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</w:t>
      </w:r>
    </w:p>
    <w:bookmarkEnd w:id="585"/>
    <w:bookmarkStart w:name="z67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</w:t>
      </w:r>
    </w:p>
    <w:bookmarkEnd w:id="586"/>
    <w:bookmarkStart w:name="z67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587"/>
    <w:bookmarkStart w:name="z67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88"/>
    <w:bookmarkStart w:name="z67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589"/>
    <w:bookmarkStart w:name="z67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590"/>
    <w:bookmarkStart w:name="z68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591"/>
    <w:bookmarkStart w:name="z68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</w:t>
      </w:r>
    </w:p>
    <w:bookmarkEnd w:id="592"/>
    <w:bookmarkStart w:name="z68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</w:t>
      </w:r>
    </w:p>
    <w:bookmarkEnd w:id="593"/>
    <w:bookmarkStart w:name="z68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      (фамилия, имя, отчество (при его наличии)</w:t>
      </w:r>
    </w:p>
    <w:bookmarkEnd w:id="594"/>
    <w:bookmarkStart w:name="z68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595"/>
    <w:bookmarkStart w:name="z68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596"/>
    <w:bookmarkStart w:name="z68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Сведения услугодатель получает самостоятельно из соответствующих государственных цифровых систем через шлюз "цифрового правительства". 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на инциденты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9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598"/>
    <w:bookmarkStart w:name="z69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</w:p>
    <w:bookmarkEnd w:id="599"/>
    <w:bookmarkStart w:name="z69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600"/>
    <w:bookmarkStart w:name="z69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____________________________________________________________________________13</w:t>
      </w:r>
    </w:p>
    <w:bookmarkEnd w:id="601"/>
    <w:bookmarkStart w:name="z69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</w:p>
    <w:bookmarkEnd w:id="602"/>
    <w:bookmarkStart w:name="z69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603"/>
    <w:bookmarkStart w:name="z69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04"/>
    <w:bookmarkStart w:name="z69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подвида(-ов) деятельности)</w:t>
      </w:r>
    </w:p>
    <w:bookmarkEnd w:id="605"/>
    <w:bookmarkStart w:name="z69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606"/>
    <w:bookmarkStart w:name="z69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07"/>
    <w:bookmarkStart w:name="z69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608"/>
    <w:bookmarkStart w:name="z70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</w:t>
      </w:r>
    </w:p>
    <w:bookmarkEnd w:id="609"/>
    <w:bookmarkStart w:name="z70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</w:t>
      </w:r>
    </w:p>
    <w:bookmarkEnd w:id="610"/>
    <w:bookmarkStart w:name="z70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</w:t>
      </w:r>
    </w:p>
    <w:bookmarkEnd w:id="611"/>
    <w:bookmarkStart w:name="z70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</w:t>
      </w:r>
    </w:p>
    <w:bookmarkEnd w:id="612"/>
    <w:bookmarkStart w:name="z70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613"/>
    <w:bookmarkStart w:name="z70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614"/>
    <w:bookmarkStart w:name="z70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15"/>
    <w:bookmarkStart w:name="z70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616"/>
    <w:bookmarkStart w:name="z70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617"/>
    <w:bookmarkStart w:name="z70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 </w:t>
      </w:r>
    </w:p>
    <w:bookmarkEnd w:id="618"/>
    <w:bookmarkStart w:name="z71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19"/>
    <w:bookmarkStart w:name="z71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620"/>
    <w:bookmarkStart w:name="z71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 20__ года</w:t>
      </w:r>
    </w:p>
    <w:bookmarkEnd w:id="621"/>
    <w:bookmarkStart w:name="z71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622"/>
    <w:bookmarkStart w:name="z71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на инциденты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7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</w:r>
    </w:p>
    <w:bookmarkEnd w:id="624"/>
    <w:bookmarkStart w:name="z71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625"/>
    <w:bookmarkStart w:name="z71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______________________________________________________________________________14;</w:t>
      </w:r>
    </w:p>
    <w:bookmarkEnd w:id="626"/>
    <w:bookmarkStart w:name="z72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номер, дата и номер выдачи справки/свидетельства о государственной регистрации/перерегистрации юридического лица)</w:t>
      </w:r>
    </w:p>
    <w:bookmarkEnd w:id="627"/>
    <w:bookmarkStart w:name="z72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заявленном(-ых) специалисте(-ах), имеющем(-их) высшее техническое образование </w:t>
      </w:r>
    </w:p>
    <w:bookmarkEnd w:id="628"/>
    <w:bookmarkStart w:name="z72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______________________________________________________________________________;</w:t>
      </w:r>
    </w:p>
    <w:bookmarkEnd w:id="629"/>
    <w:bookmarkStart w:name="z72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специальность и квалификацию, а также номер, дату и место выдачи диплома(-ов), наименование учебного заведения, приложив копию(-и) диплома(-ов)</w:t>
      </w:r>
    </w:p>
    <w:bookmarkEnd w:id="630"/>
    <w:bookmarkStart w:name="z72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минимального набора поисковых технических средств</w:t>
      </w:r>
    </w:p>
    <w:bookmarkEnd w:id="631"/>
    <w:bookmarkStart w:name="z72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32"/>
    <w:bookmarkStart w:name="z72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письма услугополучателя с приложением документов, подтверждающих _______________________________________________________________________________;</w:t>
      </w:r>
    </w:p>
    <w:bookmarkEnd w:id="633"/>
    <w:bookmarkStart w:name="z72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средств на праве собственности: регистрационный номер и дата)</w:t>
      </w:r>
    </w:p>
    <w:bookmarkEnd w:id="634"/>
    <w:bookmarkStart w:name="z72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специально выделенного помещения</w:t>
      </w:r>
    </w:p>
    <w:bookmarkEnd w:id="635"/>
    <w:bookmarkStart w:name="z72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36"/>
    <w:bookmarkStart w:name="z73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документа, подтверждающего право собственности или иного законного ________________________________________________________________________________</w:t>
      </w:r>
    </w:p>
    <w:bookmarkEnd w:id="637"/>
    <w:bookmarkStart w:name="z73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а также договора(-ов) об оказании услуг автоматических систем охранной</w:t>
      </w:r>
    </w:p>
    <w:bookmarkEnd w:id="638"/>
    <w:bookmarkStart w:name="z73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39"/>
    <w:bookmarkStart w:name="z73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пожарной сигнализации со специализированной(-ыми) организацией(-ями):</w:t>
      </w:r>
    </w:p>
    <w:bookmarkEnd w:id="640"/>
    <w:bookmarkStart w:name="z73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регистрационные </w:t>
      </w:r>
    </w:p>
    <w:bookmarkEnd w:id="641"/>
    <w:bookmarkStart w:name="z73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42"/>
    <w:bookmarkStart w:name="z73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даты, а также наименования соответствующих организаций, приложив копию(-и)</w:t>
      </w:r>
    </w:p>
    <w:bookmarkEnd w:id="643"/>
    <w:bookmarkStart w:name="z73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документа(-ов)</w:t>
      </w:r>
    </w:p>
    <w:bookmarkEnd w:id="644"/>
    <w:bookmarkStart w:name="z73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уровня знаний заявленных лиц осуществляется по результатам квалификационного зачета по заявленному виду деятельности. Перечень вопросов для квалификационного зачета устанавливается услугодателем. Квалификационный зачет сдается в подразделении услугодателя по месту осуществления деятельности услугополучателя.</w:t>
      </w:r>
    </w:p>
    <w:bookmarkEnd w:id="645"/>
    <w:bookmarkStart w:name="z73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646"/>
    <w:bookmarkStart w:name="z74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6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на инциденты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3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центра обеспечения кибербезопасности или службы реагирования на инциденты кибербезопасности</w:t>
      </w:r>
    </w:p>
    <w:bookmarkEnd w:id="648"/>
    <w:bookmarkStart w:name="z74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 ______________________________________________15;</w:t>
      </w:r>
    </w:p>
    <w:bookmarkEnd w:id="649"/>
    <w:bookmarkStart w:name="z74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номер, дата и номер выдачи справки/свидетельства о государственной регистрации/перерегистрации юридического лица)</w:t>
      </w:r>
    </w:p>
    <w:bookmarkEnd w:id="650"/>
    <w:bookmarkStart w:name="z74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заявленном(-ых) специалисте(-ах), имеющем(-их) высшее или профессиональное техническое образование, прошедшем(-их) переподготовку, повышение квалификации по направлениям кибербезопасности</w:t>
      </w:r>
    </w:p>
    <w:bookmarkEnd w:id="651"/>
    <w:bookmarkStart w:name="z74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52"/>
    <w:bookmarkStart w:name="z74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специальность, квалификацию, направление, а также номер, дату и место выдачи диплома</w:t>
      </w:r>
    </w:p>
    <w:bookmarkEnd w:id="653"/>
    <w:bookmarkStart w:name="z74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54"/>
    <w:bookmarkStart w:name="z75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(-ов), сертификатов, свидетельств и (или) удостоверений, наименование учебного заведения,</w:t>
      </w:r>
    </w:p>
    <w:bookmarkEnd w:id="655"/>
    <w:bookmarkStart w:name="z75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56"/>
    <w:bookmarkStart w:name="z75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учебного центра, организации, приложив копию(-и) подтверждающего(-их) документа(-ов)</w:t>
      </w:r>
    </w:p>
    <w:bookmarkEnd w:id="657"/>
    <w:bookmarkStart w:name="z75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минимального набора поисковых средств</w:t>
      </w:r>
    </w:p>
    <w:bookmarkEnd w:id="658"/>
    <w:bookmarkStart w:name="z75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59"/>
    <w:bookmarkStart w:name="z75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документов, подтверждающих наличие указанных средств на праве ________________________________________________________________________________</w:t>
      </w:r>
    </w:p>
    <w:bookmarkEnd w:id="660"/>
    <w:bookmarkStart w:name="z75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или иного законного основания: регистрационный номер и дата, приложив копию(-и) документа(-ов)</w:t>
      </w:r>
    </w:p>
    <w:bookmarkEnd w:id="661"/>
    <w:bookmarkStart w:name="z75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специально выделенного помещения</w:t>
      </w:r>
    </w:p>
    <w:bookmarkEnd w:id="662"/>
    <w:bookmarkStart w:name="z75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63"/>
    <w:bookmarkStart w:name="z75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документов, подтверждающих право собственности или иного законного ________________________________________________________________________________</w:t>
      </w:r>
    </w:p>
    <w:bookmarkEnd w:id="664"/>
    <w:bookmarkStart w:name="z76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основания, а также договора(-ов) об оказании услуг автоматических систем охранной и пожарной </w:t>
      </w:r>
    </w:p>
    <w:bookmarkEnd w:id="665"/>
    <w:bookmarkStart w:name="z76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66"/>
    <w:bookmarkStart w:name="z76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сигнализации со специализированной(-ыми) организацией(-ями): наименование документа, </w:t>
      </w:r>
    </w:p>
    <w:bookmarkEnd w:id="667"/>
    <w:bookmarkStart w:name="z76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68"/>
    <w:bookmarkStart w:name="z76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дата, а также наименования соответствующих организаций, приложив копию (-и) документа(-ов)</w:t>
      </w:r>
    </w:p>
    <w:bookmarkEnd w:id="669"/>
    <w:bookmarkStart w:name="z76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670"/>
    <w:bookmarkStart w:name="z76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6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на инциденты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9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672"/>
    <w:bookmarkStart w:name="z77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</w:p>
    <w:bookmarkEnd w:id="673"/>
    <w:bookmarkStart w:name="z77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674"/>
    <w:bookmarkStart w:name="z77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____________________________________________________________________________16</w:t>
      </w:r>
    </w:p>
    <w:bookmarkEnd w:id="675"/>
    <w:bookmarkStart w:name="z77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 идентификационного номера у юридического лица)</w:t>
      </w:r>
    </w:p>
    <w:bookmarkEnd w:id="676"/>
    <w:bookmarkStart w:name="z77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(указать нужное)</w:t>
      </w:r>
    </w:p>
    <w:bookmarkEnd w:id="677"/>
    <w:bookmarkStart w:name="z77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678"/>
    <w:bookmarkStart w:name="z77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79"/>
    <w:bookmarkStart w:name="z77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680"/>
    <w:bookmarkStart w:name="z77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________________________________________________________________</w:t>
      </w:r>
    </w:p>
    <w:bookmarkEnd w:id="681"/>
    <w:bookmarkStart w:name="z77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подвида(-ов) деятельности)</w:t>
      </w:r>
    </w:p>
    <w:bookmarkEnd w:id="682"/>
    <w:bookmarkStart w:name="z78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683"/>
    <w:bookmarkStart w:name="z78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</w:t>
      </w:r>
    </w:p>
    <w:bookmarkEnd w:id="684"/>
    <w:bookmarkStart w:name="z78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определенным статьей 34 Закона Республики Казахстан "О разрешениях</w:t>
      </w:r>
    </w:p>
    <w:bookmarkEnd w:id="685"/>
    <w:bookmarkStart w:name="z78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уведомлениях" путем (укажите в соответствующей ячейке Х):</w:t>
      </w:r>
    </w:p>
    <w:bookmarkEnd w:id="686"/>
    <w:bookmarkStart w:name="z78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 преобразования ___ присоединения ___ выделения ____ разделения ____</w:t>
      </w:r>
    </w:p>
    <w:bookmarkEnd w:id="687"/>
    <w:bookmarkStart w:name="z78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688"/>
    <w:bookmarkStart w:name="z78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</w:t>
      </w:r>
    </w:p>
    <w:bookmarkEnd w:id="689"/>
    <w:bookmarkStart w:name="z78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 ____________________________________________</w:t>
      </w:r>
    </w:p>
    <w:bookmarkEnd w:id="690"/>
    <w:bookmarkStart w:name="z78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</w:t>
      </w:r>
    </w:p>
    <w:bookmarkEnd w:id="691"/>
    <w:bookmarkStart w:name="z78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92"/>
    <w:bookmarkStart w:name="z79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693"/>
    <w:bookmarkStart w:name="z79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94"/>
    <w:bookmarkStart w:name="z79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______________________________________</w:t>
      </w:r>
    </w:p>
    <w:bookmarkEnd w:id="695"/>
    <w:bookmarkStart w:name="z79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___________________________________</w:t>
      </w:r>
    </w:p>
    <w:bookmarkEnd w:id="696"/>
    <w:bookmarkStart w:name="z79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</w:t>
      </w:r>
    </w:p>
    <w:bookmarkEnd w:id="697"/>
    <w:bookmarkStart w:name="z79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</w:t>
      </w:r>
    </w:p>
    <w:bookmarkEnd w:id="698"/>
    <w:bookmarkStart w:name="z79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699"/>
    <w:bookmarkStart w:name="z79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</w:t>
      </w:r>
    </w:p>
    <w:bookmarkEnd w:id="700"/>
    <w:bookmarkStart w:name="z79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</w:t>
      </w:r>
    </w:p>
    <w:bookmarkEnd w:id="701"/>
    <w:bookmarkStart w:name="z79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</w:t>
      </w:r>
    </w:p>
    <w:bookmarkEnd w:id="702"/>
    <w:bookmarkStart w:name="z80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</w:t>
      </w:r>
    </w:p>
    <w:bookmarkEnd w:id="703"/>
    <w:bookmarkStart w:name="z80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704"/>
    <w:bookmarkStart w:name="z80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705"/>
    <w:bookmarkStart w:name="z80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706"/>
    <w:bookmarkStart w:name="z80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</w:p>
    <w:bookmarkEnd w:id="707"/>
    <w:bookmarkStart w:name="z80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дома/здания (стационарного помещения)</w:t>
      </w:r>
    </w:p>
    <w:bookmarkEnd w:id="708"/>
    <w:bookmarkStart w:name="z80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709"/>
    <w:bookmarkStart w:name="z80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710"/>
    <w:bookmarkStart w:name="z80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____________________________________________________</w:t>
      </w:r>
    </w:p>
    <w:bookmarkEnd w:id="711"/>
    <w:bookmarkStart w:name="z80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712"/>
    <w:bookmarkStart w:name="z81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713"/>
    <w:bookmarkStart w:name="z81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714"/>
    <w:bookmarkStart w:name="z81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Сведения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7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рамках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на инциденты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5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716"/>
    <w:bookmarkStart w:name="z81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</w:p>
    <w:bookmarkEnd w:id="717"/>
    <w:bookmarkStart w:name="z81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718"/>
    <w:bookmarkStart w:name="z81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___________________________________________________________________________17</w:t>
      </w:r>
    </w:p>
    <w:bookmarkEnd w:id="719"/>
    <w:bookmarkStart w:name="z81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</w:p>
    <w:bookmarkEnd w:id="720"/>
    <w:bookmarkStart w:name="z82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(указать нужное) №____________ от _________ 20___ года, выданную(ое)(ых)</w:t>
      </w:r>
    </w:p>
    <w:bookmarkEnd w:id="721"/>
    <w:bookmarkStart w:name="z82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722"/>
    <w:bookmarkStart w:name="z82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(номер(а) лицензии и (или) приложения(й) к лицензии, дата выдачи, наименование лицензиара, </w:t>
      </w:r>
    </w:p>
    <w:bookmarkEnd w:id="723"/>
    <w:bookmarkStart w:name="z82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724"/>
    <w:bookmarkStart w:name="z82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выдавшего лицензию и (или) приложение(я) к лицензии) на осуществление</w:t>
      </w:r>
    </w:p>
    <w:bookmarkEnd w:id="725"/>
    <w:bookmarkStart w:name="z82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726"/>
    <w:bookmarkStart w:name="z82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подвида(-ов) деятельности)</w:t>
      </w:r>
    </w:p>
    <w:bookmarkEnd w:id="727"/>
    <w:bookmarkStart w:name="z82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728"/>
    <w:bookmarkStart w:name="z82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</w:t>
      </w:r>
    </w:p>
    <w:bookmarkEnd w:id="729"/>
    <w:bookmarkStart w:name="z82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лицензиата </w:t>
      </w:r>
    </w:p>
    <w:bookmarkEnd w:id="730"/>
    <w:bookmarkStart w:name="z83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31"/>
    <w:bookmarkStart w:name="z83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перерегистрация индивидуального предпринимателя-лицензиата, изменение его наименования </w:t>
      </w:r>
    </w:p>
    <w:bookmarkEnd w:id="732"/>
    <w:bookmarkStart w:name="z83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33"/>
    <w:bookmarkStart w:name="z83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перерегистрация индивидуального предпринимателя-лицензиата, изменение его юридического адреса </w:t>
      </w:r>
    </w:p>
    <w:bookmarkEnd w:id="734"/>
    <w:bookmarkStart w:name="z83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35"/>
    <w:bookmarkStart w:name="z83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уведомлениях"_________________</w:t>
      </w:r>
    </w:p>
    <w:bookmarkEnd w:id="736"/>
    <w:bookmarkStart w:name="z83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</w:t>
      </w:r>
    </w:p>
    <w:bookmarkEnd w:id="737"/>
    <w:bookmarkStart w:name="z83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</w:t>
      </w:r>
    </w:p>
    <w:bookmarkEnd w:id="738"/>
    <w:bookmarkStart w:name="z83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</w:t>
      </w:r>
    </w:p>
    <w:bookmarkEnd w:id="739"/>
    <w:bookmarkStart w:name="z83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</w:t>
      </w:r>
    </w:p>
    <w:bookmarkEnd w:id="740"/>
    <w:bookmarkStart w:name="z84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741"/>
    <w:bookmarkStart w:name="z84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742"/>
    <w:bookmarkStart w:name="z84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</w:p>
    <w:bookmarkEnd w:id="743"/>
    <w:bookmarkStart w:name="z84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дома/здания)</w:t>
      </w:r>
    </w:p>
    <w:bookmarkEnd w:id="744"/>
    <w:bookmarkStart w:name="z84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</w:t>
      </w:r>
    </w:p>
    <w:bookmarkEnd w:id="745"/>
    <w:bookmarkStart w:name="z84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</w:t>
      </w:r>
    </w:p>
    <w:bookmarkEnd w:id="746"/>
    <w:bookmarkStart w:name="z84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</w:t>
      </w:r>
    </w:p>
    <w:bookmarkEnd w:id="747"/>
    <w:bookmarkStart w:name="z84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</w:t>
      </w:r>
    </w:p>
    <w:bookmarkEnd w:id="748"/>
    <w:bookmarkStart w:name="z84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749"/>
    <w:bookmarkStart w:name="z84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750"/>
    <w:bookmarkStart w:name="z85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751"/>
    <w:bookmarkStart w:name="z85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752"/>
    <w:bookmarkStart w:name="z85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753"/>
    <w:bookmarkStart w:name="z85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</w:t>
      </w:r>
    </w:p>
    <w:bookmarkEnd w:id="754"/>
    <w:bookmarkStart w:name="z85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_______________________________________________________________</w:t>
      </w:r>
    </w:p>
    <w:bookmarkEnd w:id="755"/>
    <w:bookmarkStart w:name="z85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756"/>
    <w:bookmarkStart w:name="z85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 20__ года</w:t>
      </w:r>
    </w:p>
    <w:bookmarkEnd w:id="757"/>
    <w:bookmarkStart w:name="z85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758"/>
    <w:bookmarkStart w:name="z85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Сведения услугодатель получает самостоятельно из соответствующих государственных цифровых систем через шлюз "цифрового правительства". </w:t>
      </w:r>
    </w:p>
    <w:bookmarkEnd w:id="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861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гулирования в торговле с третьими странами"</w:t>
      </w:r>
    </w:p>
    <w:bookmarkEnd w:id="760"/>
    <w:bookmarkStart w:name="z862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1"/>
    <w:bookmarkStart w:name="z86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(далее – государственная услуга).</w:t>
      </w:r>
    </w:p>
    <w:bookmarkEnd w:id="762"/>
    <w:bookmarkStart w:name="z86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разрешительной процедуры (далее – услугополучатель).</w:t>
      </w:r>
    </w:p>
    <w:bookmarkEnd w:id="763"/>
    <w:bookmarkStart w:name="z865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64"/>
    <w:bookmarkStart w:name="z86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"цифрового правительства" www.egov.kz, www.elicense.kz (далее – портал) электронные копии документов, указанных в пункте 10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765"/>
    <w:bookmarkStart w:name="z86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 (далее – разрешительный документ), рассматривается в течение 8 рабочих дней со дня его регистрации.</w:t>
      </w:r>
    </w:p>
    <w:bookmarkEnd w:id="766"/>
    <w:bookmarkStart w:name="z86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рабочих дней с момента получения заявления на выдачу разрешительного документа проверяет полноту представленных документов, в случае необходимости направляет в "личный кабинет" услугополучателя уведомление о предоставлении образца специального технического средства.</w:t>
      </w:r>
    </w:p>
    <w:bookmarkEnd w:id="767"/>
    <w:bookmarkStart w:name="z86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</w:t>
      </w:r>
    </w:p>
    <w:bookmarkEnd w:id="768"/>
    <w:bookmarkStart w:name="z87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мероприятий, содержащиеся в государственных цифровых системах,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769"/>
    <w:bookmarkStart w:name="z87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770"/>
    <w:bookmarkStart w:name="z87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и образцов специальных технических средств (в случае необходимости)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разрешительный документ по форме согласно приложению 2 к настоящим Правилам либо уведомляет услугополучателя о предварительном решении об отказе в выдаче разрешительного документа,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71"/>
    <w:bookmarkStart w:name="z87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772"/>
    <w:bookmarkStart w:name="z87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разрешительный документ либо мотивированный отказ в выдаче разрешительного документа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773"/>
    <w:bookmarkStart w:name="z87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74"/>
    <w:bookmarkStart w:name="z87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цифровой инфраструктуры "цифрового правительства" в течение десяти рабочих дней со дня их введения в действие.</w:t>
      </w:r>
    </w:p>
    <w:bookmarkEnd w:id="775"/>
    <w:bookmarkStart w:name="z87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</w:t>
      </w:r>
    </w:p>
    <w:bookmarkEnd w:id="776"/>
    <w:bookmarkStart w:name="z878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777"/>
    <w:bookmarkStart w:name="z87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778"/>
    <w:bookmarkStart w:name="z88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779"/>
    <w:bookmarkStart w:name="z88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80"/>
    <w:bookmarkStart w:name="z88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81"/>
    <w:bookmarkStart w:name="z88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</w:tbl>
    <w:bookmarkStart w:name="z885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специальных технических средств, предназначенных для негласного получения информации, к которым применяются меры нетарифного регулирования в торговле с третьими странами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правительства": www.​egov.​kz, www.​eli​cens​e.​kz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дней. Срок предоставления образцов специальных технических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странами, по форме согласно приложению 2 к настоящим Правилам либо мотивированный отказ в оказании государственной услуги.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 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www.​knb.​gov.​kz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технической документации на специальные технические средства. В случае необходимости предоставления образцов специальных технических средств (по требованию услугодателя)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соответствующее уведомление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Решением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случае наличия оснований, подтверждающих, что ввоз или вывоз специальных технических средств, предназначенных для проведения оперативно-розыскных мероприятий, может нанести ущерб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3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</w:t>
      </w:r>
    </w:p>
    <w:bookmarkEnd w:id="789"/>
    <w:bookmarkStart w:name="z90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90"/>
    <w:bookmarkStart w:name="z90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bookmarkEnd w:id="791"/>
    <w:bookmarkStart w:name="z90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</w:t>
      </w:r>
    </w:p>
    <w:bookmarkEnd w:id="792"/>
    <w:bookmarkStart w:name="z90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или фамилия, имя, отчество</w:t>
      </w:r>
    </w:p>
    <w:bookmarkEnd w:id="793"/>
    <w:bookmarkStart w:name="z90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услугополучателя)</w:t>
      </w:r>
    </w:p>
    <w:bookmarkEnd w:id="794"/>
    <w:bookmarkStart w:name="z90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№ KZ_______________ от "___" __________ 20__ года</w:t>
      </w:r>
    </w:p>
    <w:bookmarkEnd w:id="795"/>
    <w:bookmarkStart w:name="z91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________________________________________________________</w:t>
      </w:r>
    </w:p>
    <w:bookmarkEnd w:id="796"/>
    <w:bookmarkStart w:name="z91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перемещения товара: ввоз, вывоз, временный ввоз, временный вывоз, транзит)</w:t>
      </w:r>
    </w:p>
    <w:bookmarkEnd w:id="797"/>
    <w:bookmarkStart w:name="z91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98"/>
    <w:bookmarkStart w:name="z91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99"/>
    <w:bookmarkStart w:name="z91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 Единого перечня)</w:t>
      </w:r>
    </w:p>
    <w:bookmarkEnd w:id="800"/>
    <w:bookmarkStart w:name="z91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единой Товарной номенклатуры внешней экономической деятельности Евразийского экономического союза)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</w:t>
      </w:r>
    </w:p>
    <w:bookmarkEnd w:id="802"/>
    <w:bookmarkStart w:name="z91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03"/>
    <w:bookmarkStart w:name="z91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официальное наименование и полный адрес организации-партнера.</w:t>
      </w:r>
    </w:p>
    <w:bookmarkEnd w:id="804"/>
    <w:bookmarkStart w:name="z91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_________________________________________________________</w:t>
      </w:r>
    </w:p>
    <w:bookmarkEnd w:id="805"/>
    <w:bookmarkStart w:name="z92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получателя указывается лицо, получающее от услугополучателя права на товар,</w:t>
      </w:r>
    </w:p>
    <w:bookmarkEnd w:id="806"/>
    <w:bookmarkStart w:name="z92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07"/>
    <w:bookmarkStart w:name="z92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в качестве отправителя – лицо, передающее такие права услугополучателю)</w:t>
      </w:r>
    </w:p>
    <w:bookmarkEnd w:id="808"/>
    <w:bookmarkStart w:name="z92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</w:t>
      </w:r>
    </w:p>
    <w:bookmarkEnd w:id="809"/>
    <w:bookmarkStart w:name="z92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10"/>
    <w:bookmarkStart w:name="z92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название страны, являющейся конечным пунктом назначения и отправления)</w:t>
      </w:r>
    </w:p>
    <w:bookmarkEnd w:id="811"/>
    <w:bookmarkStart w:name="z92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ввоза/вывоза __________________________________________________________________</w:t>
      </w:r>
    </w:p>
    <w:bookmarkEnd w:id="812"/>
    <w:bookmarkStart w:name="z92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назначение ввоза, вывоза, временного ввоза, временного вывоза товаров)</w:t>
      </w:r>
    </w:p>
    <w:bookmarkEnd w:id="813"/>
    <w:bookmarkStart w:name="z92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ввоза/вывоза __________________________________________________________________</w:t>
      </w:r>
    </w:p>
    <w:bookmarkEnd w:id="814"/>
    <w:bookmarkStart w:name="z92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временного ввоза/вывоза указать дату завершения действия обязательств по временному ввозу или временному вывозу товаров)</w:t>
      </w:r>
    </w:p>
    <w:bookmarkEnd w:id="815"/>
    <w:bookmarkStart w:name="z93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___________________________________________________________________</w:t>
      </w:r>
    </w:p>
    <w:bookmarkEnd w:id="816"/>
    <w:bookmarkStart w:name="z93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документы и их реквизиты, являющиеся основанием для оказания государственной услуги – внешнеторговый договор (контракт), приложение и (или) дополнение к нему, и (или) иной документ, подтверждающий намерения сторон)</w:t>
      </w:r>
    </w:p>
    <w:bookmarkEnd w:id="817"/>
    <w:bookmarkStart w:name="z93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___________________________________________________________________</w:t>
      </w:r>
    </w:p>
    <w:bookmarkEnd w:id="818"/>
    <w:bookmarkStart w:name="z93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 ___________________________________________________________________</w:t>
      </w:r>
    </w:p>
    <w:bookmarkEnd w:id="819"/>
    <w:bookmarkStart w:name="z93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(Транзит по территории) Заключение действительно до _________________________________________</w:t>
      </w:r>
    </w:p>
    <w:bookmarkEnd w:id="820"/>
    <w:bookmarkStart w:name="z93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_______________________________________________</w:t>
      </w:r>
    </w:p>
    <w:bookmarkEnd w:id="821"/>
    <w:bookmarkStart w:name="z93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(подпись)</w:t>
      </w:r>
    </w:p>
    <w:bookmarkEnd w:id="822"/>
    <w:bookmarkStart w:name="z93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____________20__ года</w:t>
      </w:r>
    </w:p>
    <w:bookmarkEnd w:id="8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</w:p>
    <w:bookmarkEnd w:id="824"/>
    <w:bookmarkStart w:name="z94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bookmarkEnd w:id="825"/>
    <w:bookmarkStart w:name="z94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</w:p>
    <w:bookmarkEnd w:id="826"/>
    <w:bookmarkStart w:name="z9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или фамилия, имя, отчество (при его наличии) услугополучателя)</w:t>
      </w:r>
    </w:p>
    <w:bookmarkEnd w:id="827"/>
    <w:bookmarkStart w:name="z9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828"/>
    <w:bookmarkStart w:name="z9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</w:t>
      </w:r>
    </w:p>
    <w:bookmarkEnd w:id="829"/>
    <w:bookmarkStart w:name="z9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_____________________________________________________________________________</w:t>
      </w:r>
    </w:p>
    <w:bookmarkEnd w:id="830"/>
    <w:bookmarkStart w:name="z9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перемещения товара: ввоз, вывоз, временный ввоз, временный вывоз, транзит) следующих специальных технических средств: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2.17 Единого перечня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 ______________________________________________________</w:t>
      </w:r>
    </w:p>
    <w:bookmarkEnd w:id="832"/>
    <w:bookmarkStart w:name="z9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услугополучателя</w:t>
      </w:r>
    </w:p>
    <w:bookmarkEnd w:id="833"/>
    <w:bookmarkStart w:name="z9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34"/>
    <w:bookmarkStart w:name="z9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</w:t>
      </w:r>
    </w:p>
    <w:bookmarkEnd w:id="835"/>
    <w:bookmarkStart w:name="z9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836"/>
    <w:bookmarkStart w:name="z9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услугополучателя</w:t>
      </w:r>
    </w:p>
    <w:bookmarkEnd w:id="837"/>
    <w:bookmarkStart w:name="z9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38"/>
    <w:bookmarkStart w:name="z9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</w:t>
      </w:r>
    </w:p>
    <w:bookmarkEnd w:id="839"/>
    <w:bookmarkStart w:name="z9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840"/>
    <w:bookmarkStart w:name="z9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факс, электронная почта услугополучателя ________________________</w:t>
      </w:r>
    </w:p>
    <w:bookmarkEnd w:id="841"/>
    <w:bookmarkStart w:name="z9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</w:t>
      </w:r>
    </w:p>
    <w:bookmarkEnd w:id="842"/>
    <w:bookmarkStart w:name="z9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43"/>
    <w:bookmarkStart w:name="z9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официальное наименование и полный адрес организации-партнера.</w:t>
      </w:r>
    </w:p>
    <w:bookmarkEnd w:id="844"/>
    <w:bookmarkStart w:name="z9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качестве получателя указывается лицо, получающее от услугополучателя права на товар, а в качестве отправителя – лицо, передающее такие права услугополучателю)</w:t>
      </w:r>
    </w:p>
    <w:bookmarkEnd w:id="845"/>
    <w:bookmarkStart w:name="z9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</w:t>
      </w:r>
    </w:p>
    <w:bookmarkEnd w:id="846"/>
    <w:bookmarkStart w:name="z9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47"/>
    <w:bookmarkStart w:name="z9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название страны, являющейся конечным пунктом назначения и отправления)</w:t>
      </w:r>
    </w:p>
    <w:bookmarkEnd w:id="848"/>
    <w:bookmarkStart w:name="z9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</w:t>
      </w:r>
    </w:p>
    <w:bookmarkEnd w:id="849"/>
    <w:bookmarkStart w:name="z9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50"/>
    <w:bookmarkStart w:name="z9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транзита указать название государства-члена Евразийского экономического союза, по территории которого будет осуществляться транзит)</w:t>
      </w:r>
    </w:p>
    <w:bookmarkEnd w:id="851"/>
    <w:bookmarkStart w:name="z9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ввоза/вывоза</w:t>
      </w:r>
    </w:p>
    <w:bookmarkEnd w:id="852"/>
    <w:bookmarkStart w:name="z9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53"/>
    <w:bookmarkStart w:name="z9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назначение ввоза, вывоза, временного ввоза, временного вывоза товаров)</w:t>
      </w:r>
    </w:p>
    <w:bookmarkEnd w:id="854"/>
    <w:bookmarkStart w:name="z9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ввоза/вывоза</w:t>
      </w:r>
    </w:p>
    <w:bookmarkEnd w:id="855"/>
    <w:bookmarkStart w:name="z9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56"/>
    <w:bookmarkStart w:name="z97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временного ввоза/вывоза указать дату завершения действия обязательств по временному ввозу или временному вывозу товаров)</w:t>
      </w:r>
    </w:p>
    <w:bookmarkEnd w:id="857"/>
    <w:bookmarkStart w:name="z9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_____________________________________________________________</w:t>
      </w:r>
    </w:p>
    <w:bookmarkEnd w:id="858"/>
    <w:bookmarkStart w:name="z9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документы и их реквизиты, являющиеся основанием для оказания</w:t>
      </w:r>
    </w:p>
    <w:bookmarkEnd w:id="859"/>
    <w:bookmarkStart w:name="z9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– внешнеторговый договор (контракт), приложение и (или) дополнение к нему, и (или) иной документ, подтверждающий намерения сторон)</w:t>
      </w:r>
    </w:p>
    <w:bookmarkEnd w:id="860"/>
    <w:bookmarkStart w:name="z9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</w:t>
      </w:r>
    </w:p>
    <w:bookmarkEnd w:id="861"/>
    <w:bookmarkStart w:name="z9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62"/>
    <w:bookmarkStart w:name="z9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дополнительные сведения, уточняющие информацию других строк</w:t>
      </w:r>
    </w:p>
    <w:bookmarkEnd w:id="863"/>
    <w:bookmarkStart w:name="z9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заявления, в </w:t>
      </w:r>
    </w:p>
    <w:bookmarkEnd w:id="864"/>
    <w:bookmarkStart w:name="z9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65"/>
    <w:bookmarkStart w:name="z9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необходимости, реквизиты ранее выданного заключения (разрешительного</w:t>
      </w:r>
    </w:p>
    <w:bookmarkEnd w:id="866"/>
    <w:bookmarkStart w:name="z9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67"/>
    <w:bookmarkStart w:name="z9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документа) на ввоз и вывоз специальных технических средств, а также информацию</w:t>
      </w:r>
    </w:p>
    <w:bookmarkEnd w:id="868"/>
    <w:bookmarkStart w:name="z9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стоимости</w:t>
      </w:r>
    </w:p>
    <w:bookmarkEnd w:id="869"/>
    <w:bookmarkStart w:name="z9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70"/>
    <w:bookmarkStart w:name="z9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 и прилагаемых документах, в том числе о фотографических изображениях товара)</w:t>
      </w:r>
    </w:p>
    <w:bookmarkEnd w:id="871"/>
    <w:bookmarkStart w:name="z9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872"/>
    <w:bookmarkStart w:name="z9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оказания государственной услуги;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оказании государственной услуги.</w:t>
      </w:r>
    </w:p>
    <w:bookmarkEnd w:id="873"/>
    <w:bookmarkStart w:name="z9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874"/>
    <w:bookmarkStart w:name="z9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75"/>
    <w:bookmarkStart w:name="z9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876"/>
    <w:bookmarkStart w:name="z9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"___"____________20__ года</w:t>
      </w:r>
    </w:p>
    <w:bookmarkEnd w:id="877"/>
    <w:bookmarkStart w:name="z9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 услугополучателя:</w:t>
      </w:r>
    </w:p>
    <w:bookmarkEnd w:id="878"/>
    <w:bookmarkStart w:name="z9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79"/>
    <w:bookmarkStart w:name="z9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фамилию и инициалы, телефон, электронную </w:t>
      </w:r>
    </w:p>
    <w:bookmarkEnd w:id="880"/>
    <w:bookmarkStart w:name="z9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почту лица-исполнителя услугополучателя)</w:t>
      </w:r>
    </w:p>
    <w:bookmarkEnd w:id="8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1000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</w:t>
      </w:r>
    </w:p>
    <w:bookmarkEnd w:id="882"/>
    <w:bookmarkStart w:name="z1001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3"/>
    <w:bookmarkStart w:name="z100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(далее – государственная услуга).</w:t>
      </w:r>
    </w:p>
    <w:bookmarkEnd w:id="884"/>
    <w:bookmarkStart w:name="z100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лицензиатам, владельцам разрешения второй категории), обратившимся к услугодателю для прохождения разрешительной процедуры (далее – услугополучатель).</w:t>
      </w:r>
    </w:p>
    <w:bookmarkEnd w:id="885"/>
    <w:bookmarkStart w:name="z1004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86"/>
    <w:bookmarkStart w:name="z100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"цифрового правительства" www.egov.kz, www.elicense.kz (далее – портал) электронные копии документов, указанных в пункте 10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887"/>
    <w:bookmarkStart w:name="z100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 (далее – разрешительный документ) рассматривается в течение 8 рабочих дней со дня его регистрации.</w:t>
      </w:r>
    </w:p>
    <w:bookmarkEnd w:id="888"/>
    <w:bookmarkStart w:name="z100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рабочих дней с момента получения заявления на выдачу разрешительного документа проверяет полноту представленных документов, в случае необходимости направляет в "личный кабинет" услугополучателя уведомление о предоставлении образца шифровального средства.</w:t>
      </w:r>
    </w:p>
    <w:bookmarkEnd w:id="889"/>
    <w:bookmarkStart w:name="z100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образца шифровального средства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</w:t>
      </w:r>
    </w:p>
    <w:bookmarkEnd w:id="890"/>
    <w:bookmarkStart w:name="z100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для занятия деятельностью по разработке средств криптографической защиты информации, содержащиеся в государственных цифровых системах,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891"/>
    <w:bookmarkStart w:name="z101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892"/>
    <w:bookmarkStart w:name="z101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и образца шифровального средства (в случае необходимости)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разрешительный документ по форме согласно приложению 2 к настоящим Правилам либо уведомляет услугополучателя о предварительном решении об отказе в выдаче разрешительного документа,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93"/>
    <w:bookmarkStart w:name="z101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894"/>
    <w:bookmarkStart w:name="z101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разрешительный документ либо мотивированный отказ в выдаче разрешительного документа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895"/>
    <w:bookmarkStart w:name="z101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96"/>
    <w:bookmarkStart w:name="z101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цифровой инфраструктуры "цифрового правительства" в течение десяти рабочих дней со дня их введения в действие.</w:t>
      </w:r>
    </w:p>
    <w:bookmarkEnd w:id="897"/>
    <w:bookmarkStart w:name="z101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</w:t>
      </w:r>
    </w:p>
    <w:bookmarkEnd w:id="898"/>
    <w:bookmarkStart w:name="z1017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899"/>
    <w:bookmarkStart w:name="z101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900"/>
    <w:bookmarkStart w:name="z101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901"/>
    <w:bookmarkStart w:name="z102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продления.";</w:t>
      </w:r>
    </w:p>
    <w:bookmarkEnd w:id="902"/>
    <w:bookmarkStart w:name="z102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03"/>
    <w:bookmarkStart w:name="z102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9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(криптографических),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</w:t>
            </w:r>
          </w:p>
        </w:tc>
      </w:tr>
    </w:tbl>
    <w:bookmarkStart w:name="z1024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</w:t>
      </w:r>
    </w:p>
    <w:bookmarkEnd w:id="9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правительства": www.​egov.​kz, www.​eli​cens​e.​kz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дней. Срок предоставления образцов шифровальных (криптографических)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странами, по форме согласно приложению 2 к настоящим Правилам, либо мотивированный отказ в оказании государственной услуги. Результат оказания государственной услуги направляется и хранится в "личном кабинете" услугополучателя в форме электронного документа, подписанного электронной цифровой подписью уполномоченного лица услугодателя. Форма предоставления результата оказания государственной услуги: 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 Адрес места оказания государственной услуги размещен на официальном интернет-ресурсе услугодателя: www.​knb.​gov.​kz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технической документации на шифровальное средство. Предоставление исходных кодов не является обязательным требованием. Отказ услугополучателя в предоставлении исходных кодов не является сам по себе основанием в отказе по заявлению;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предоставления образца шифровального средства (по требованию услугодателя для проведения научно-технической экспертизы)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соответствующее уведомление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несоответствие услугополучателя и (или) представленных материалов, объектов, данных и сведений, требованиям, необходимым для оказания государственной или социально ответственной услуги, установленным Решением Коллегии Евразийской экономической комиссии от 21 апреля 2015 года № 30 "О мерах нетарифного регулирования"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 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(криптографических),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8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 ________________________________________________________________________</w:t>
      </w:r>
    </w:p>
    <w:bookmarkEnd w:id="910"/>
    <w:bookmarkStart w:name="z103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bookmarkEnd w:id="911"/>
    <w:bookmarkStart w:name="z104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</w:t>
      </w:r>
    </w:p>
    <w:bookmarkEnd w:id="912"/>
    <w:bookmarkStart w:name="z104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или фамилия, имя, отчество (при его наличии), юридический</w:t>
      </w:r>
    </w:p>
    <w:bookmarkEnd w:id="913"/>
    <w:bookmarkStart w:name="z104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услугополучателя)</w:t>
      </w:r>
    </w:p>
    <w:bookmarkEnd w:id="914"/>
    <w:bookmarkStart w:name="z104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№ KZ_______________ от "___" __________ 20__ года</w:t>
      </w:r>
    </w:p>
    <w:bookmarkEnd w:id="915"/>
    <w:bookmarkStart w:name="z104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________________________________________________________</w:t>
      </w:r>
    </w:p>
    <w:bookmarkEnd w:id="916"/>
    <w:bookmarkStart w:name="z104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перемещения товара: ввоз, вывоз, временный ввоз, временный вывоз, транзит)</w:t>
      </w:r>
    </w:p>
    <w:bookmarkEnd w:id="917"/>
    <w:bookmarkStart w:name="z104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________________________________________</w:t>
      </w:r>
    </w:p>
    <w:bookmarkEnd w:id="918"/>
    <w:bookmarkStart w:name="z104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 Единого перечня)</w:t>
      </w:r>
    </w:p>
    <w:bookmarkEnd w:id="919"/>
    <w:bookmarkStart w:name="z104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единой Товарной номенклатуры внешней экономической деятельности Евразийского экономического союза)</w:t>
      </w:r>
    </w:p>
    <w:bookmarkEnd w:id="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</w:t>
      </w:r>
    </w:p>
    <w:bookmarkEnd w:id="921"/>
    <w:bookmarkStart w:name="z105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22"/>
    <w:bookmarkStart w:name="z105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официальное наименование и полный адрес организации-партнера.</w:t>
      </w:r>
    </w:p>
    <w:bookmarkEnd w:id="923"/>
    <w:bookmarkStart w:name="z105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_______________________________________________________________</w:t>
      </w:r>
    </w:p>
    <w:bookmarkEnd w:id="924"/>
    <w:bookmarkStart w:name="z105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получателя указывается лицо, получающее от услугополучателя права на товар,</w:t>
      </w:r>
    </w:p>
    <w:bookmarkEnd w:id="925"/>
    <w:bookmarkStart w:name="z105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26"/>
    <w:bookmarkStart w:name="z105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в качестве отправителя – лицо, передающее такие права услугополучателю)</w:t>
      </w:r>
    </w:p>
    <w:bookmarkEnd w:id="927"/>
    <w:bookmarkStart w:name="z105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</w:t>
      </w:r>
    </w:p>
    <w:bookmarkEnd w:id="928"/>
    <w:bookmarkStart w:name="z105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29"/>
    <w:bookmarkStart w:name="z105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название страны, являющейся конечным пунктом назначения и отправления)</w:t>
      </w:r>
    </w:p>
    <w:bookmarkEnd w:id="930"/>
    <w:bookmarkStart w:name="z105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ввоза/вывоза ________________________________________________________________________</w:t>
      </w:r>
    </w:p>
    <w:bookmarkEnd w:id="931"/>
    <w:bookmarkStart w:name="z106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назначение ввоза, вывоза, временного ввоза, временного вывоза товаров)</w:t>
      </w:r>
    </w:p>
    <w:bookmarkEnd w:id="932"/>
    <w:bookmarkStart w:name="z106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ввоза/вывоза</w:t>
      </w:r>
    </w:p>
    <w:bookmarkEnd w:id="933"/>
    <w:bookmarkStart w:name="z106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34"/>
    <w:bookmarkStart w:name="z106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временного ввоза/вывоза указать дату завершения действия обязательств</w:t>
      </w:r>
    </w:p>
    <w:bookmarkEnd w:id="935"/>
    <w:bookmarkStart w:name="z106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временному ввозу или временному вывозу товаров)</w:t>
      </w:r>
    </w:p>
    <w:bookmarkEnd w:id="936"/>
    <w:bookmarkStart w:name="z106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_______________________________________________________________</w:t>
      </w:r>
    </w:p>
    <w:bookmarkEnd w:id="937"/>
    <w:bookmarkStart w:name="z106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документы и их реквизиты, являющиеся основанием для оказания</w:t>
      </w:r>
    </w:p>
    <w:bookmarkEnd w:id="938"/>
    <w:bookmarkStart w:name="z106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– внешнеторговый договор (контракт), приложение и (или)</w:t>
      </w:r>
    </w:p>
    <w:bookmarkEnd w:id="939"/>
    <w:bookmarkStart w:name="z106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к нему, и (или) иной документ, подтверждающий намерения сторон)</w:t>
      </w:r>
    </w:p>
    <w:bookmarkEnd w:id="940"/>
    <w:bookmarkStart w:name="z106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</w:t>
      </w:r>
    </w:p>
    <w:bookmarkEnd w:id="941"/>
    <w:bookmarkStart w:name="z107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42"/>
    <w:bookmarkStart w:name="z107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43"/>
    <w:bookmarkStart w:name="z107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44"/>
    <w:bookmarkStart w:name="z107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 ___________________________________________________________</w:t>
      </w:r>
    </w:p>
    <w:bookmarkEnd w:id="945"/>
    <w:bookmarkStart w:name="z107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(Транзит по территории)</w:t>
      </w:r>
    </w:p>
    <w:bookmarkEnd w:id="946"/>
    <w:bookmarkStart w:name="z107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действительно до _______________________________________________</w:t>
      </w:r>
    </w:p>
    <w:bookmarkEnd w:id="947"/>
    <w:bookmarkStart w:name="z107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948"/>
    <w:bookmarkStart w:name="z107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49"/>
    <w:bookmarkStart w:name="z107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(подпись)</w:t>
      </w:r>
    </w:p>
    <w:bookmarkEnd w:id="950"/>
    <w:bookmarkStart w:name="z107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"___"____________20__ года</w:t>
      </w:r>
    </w:p>
    <w:bookmarkEnd w:id="9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(криптографических),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952"/>
    <w:bookmarkStart w:name="z108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bookmarkEnd w:id="953"/>
    <w:bookmarkStart w:name="z108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954"/>
    <w:bookmarkStart w:name="z108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или фамилия, имя, отчество (при его наличии) услугополучателя)</w:t>
      </w:r>
    </w:p>
    <w:bookmarkEnd w:id="955"/>
    <w:bookmarkStart w:name="z108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956"/>
    <w:bookmarkStart w:name="z108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 на</w:t>
      </w:r>
    </w:p>
    <w:bookmarkEnd w:id="957"/>
    <w:bookmarkStart w:name="z108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58"/>
    <w:bookmarkStart w:name="z108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перемещения товара: ввоз, вывоз, временный ввоз, временный вывоз, транзит) следующих товаров, содержащих шифровальные (криптографические) средства:</w:t>
      </w:r>
    </w:p>
    <w:bookmarkEnd w:id="9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2.19 Единого перечня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</w:t>
      </w:r>
    </w:p>
    <w:bookmarkEnd w:id="960"/>
    <w:bookmarkStart w:name="z109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61"/>
    <w:bookmarkStart w:name="z109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услугополучателя</w:t>
      </w:r>
    </w:p>
    <w:bookmarkEnd w:id="962"/>
    <w:bookmarkStart w:name="z109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63"/>
    <w:bookmarkStart w:name="z109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64"/>
    <w:bookmarkStart w:name="z109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</w:t>
      </w:r>
    </w:p>
    <w:bookmarkEnd w:id="965"/>
    <w:bookmarkStart w:name="z109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966"/>
    <w:bookmarkStart w:name="z109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услугополучателя</w:t>
      </w:r>
    </w:p>
    <w:bookmarkEnd w:id="967"/>
    <w:bookmarkStart w:name="z109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68"/>
    <w:bookmarkStart w:name="z109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69"/>
    <w:bookmarkStart w:name="z110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</w:t>
      </w:r>
    </w:p>
    <w:bookmarkEnd w:id="970"/>
    <w:bookmarkStart w:name="z110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971"/>
    <w:bookmarkStart w:name="z110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факс, электронная почта услугополучателя</w:t>
      </w:r>
    </w:p>
    <w:bookmarkEnd w:id="972"/>
    <w:bookmarkStart w:name="z110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73"/>
    <w:bookmarkStart w:name="z110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</w:t>
      </w:r>
    </w:p>
    <w:bookmarkEnd w:id="974"/>
    <w:bookmarkStart w:name="z110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75"/>
    <w:bookmarkStart w:name="z110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официальное наименование и полный адрес организации-партнера.</w:t>
      </w:r>
    </w:p>
    <w:bookmarkEnd w:id="976"/>
    <w:bookmarkStart w:name="z110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качестве получателя указывается лицо, получающее от услугополучателя права на товар, а в качестве отправителя – лицо, передающее такие права услугополучателю)</w:t>
      </w:r>
    </w:p>
    <w:bookmarkEnd w:id="977"/>
    <w:bookmarkStart w:name="z110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</w:t>
      </w:r>
    </w:p>
    <w:bookmarkEnd w:id="978"/>
    <w:bookmarkStart w:name="z110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79"/>
    <w:bookmarkStart w:name="z111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название страны, являющейся конечным пунктом назначения/отправления)</w:t>
      </w:r>
    </w:p>
    <w:bookmarkEnd w:id="980"/>
    <w:bookmarkStart w:name="z111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</w:t>
      </w:r>
    </w:p>
    <w:bookmarkEnd w:id="981"/>
    <w:bookmarkStart w:name="z111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82"/>
    <w:bookmarkStart w:name="z111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транзита указать название государства-члена Евразийского экономического союза, по территории которого будет осуществляться транзит)</w:t>
      </w:r>
    </w:p>
    <w:bookmarkEnd w:id="983"/>
    <w:bookmarkStart w:name="z111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ввоза/вывоза</w:t>
      </w:r>
    </w:p>
    <w:bookmarkEnd w:id="984"/>
    <w:bookmarkStart w:name="z111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85"/>
    <w:bookmarkStart w:name="z111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назначение ввоза, вывоза, временного ввоза, временного вывоза товаров)</w:t>
      </w:r>
    </w:p>
    <w:bookmarkEnd w:id="986"/>
    <w:bookmarkStart w:name="z111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ввоза/вывоза</w:t>
      </w:r>
    </w:p>
    <w:bookmarkEnd w:id="987"/>
    <w:bookmarkStart w:name="z111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88"/>
    <w:bookmarkStart w:name="z111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временного ввоза/вывоза указать дату завершения действия обязательств по временному ввозу или временному вывозу товаров)</w:t>
      </w:r>
    </w:p>
    <w:bookmarkEnd w:id="989"/>
    <w:bookmarkStart w:name="z112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________________________________________________________________</w:t>
      </w:r>
    </w:p>
    <w:bookmarkEnd w:id="990"/>
    <w:bookmarkStart w:name="z112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документы и их реквизиты, являющиеся основанием для оказания</w:t>
      </w:r>
    </w:p>
    <w:bookmarkEnd w:id="991"/>
    <w:bookmarkStart w:name="z112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– внешнеторговый договор (контракт), приложение и (или) дополнение к нему, и (или) иной документ, подтверждающий намерения сторон)</w:t>
      </w:r>
    </w:p>
    <w:bookmarkEnd w:id="992"/>
    <w:bookmarkStart w:name="z112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заключения по техническому исследованию товара на предмет отнесения к средствам криптографической защиты информации</w:t>
      </w:r>
    </w:p>
    <w:bookmarkEnd w:id="993"/>
    <w:bookmarkStart w:name="z112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94"/>
    <w:bookmarkStart w:name="z112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регистрационный номер и дату выдачи соответствующего заключения, заполняется ___________________________________________</w:t>
      </w:r>
    </w:p>
    <w:bookmarkEnd w:id="995"/>
    <w:bookmarkStart w:name="z112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ввоза шифровальных средств для обеспечения собственных нужд организаций)</w:t>
      </w:r>
    </w:p>
    <w:bookmarkEnd w:id="996"/>
    <w:bookmarkStart w:name="z112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</w:t>
      </w:r>
    </w:p>
    <w:bookmarkEnd w:id="997"/>
    <w:bookmarkStart w:name="z112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98"/>
    <w:bookmarkStart w:name="z112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дополнительные сведения, уточняющие</w:t>
      </w:r>
    </w:p>
    <w:bookmarkEnd w:id="999"/>
    <w:bookmarkStart w:name="z113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00"/>
    <w:bookmarkStart w:name="z113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других строк заявления, в случае необходимости, реквизиты ранее выданного</w:t>
      </w:r>
    </w:p>
    <w:bookmarkEnd w:id="1001"/>
    <w:bookmarkStart w:name="z113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02"/>
    <w:bookmarkStart w:name="z113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(разрешительного документа) на ввоз и вывоз шифровальных (криптографических)</w:t>
      </w:r>
    </w:p>
    <w:bookmarkEnd w:id="1003"/>
    <w:bookmarkStart w:name="z113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04"/>
    <w:bookmarkStart w:name="z113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а также информацию о стоимости товара и прилагаемых</w:t>
      </w:r>
    </w:p>
    <w:bookmarkEnd w:id="1005"/>
    <w:bookmarkStart w:name="z113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06"/>
    <w:bookmarkStart w:name="z113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документах, в том числе о фотографических изображениях товара</w:t>
      </w:r>
    </w:p>
    <w:bookmarkEnd w:id="1007"/>
    <w:bookmarkStart w:name="z113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1008"/>
    <w:bookmarkStart w:name="z113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оказания государственной услуги;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оказании государственной услуги.</w:t>
      </w:r>
    </w:p>
    <w:bookmarkEnd w:id="1009"/>
    <w:bookmarkStart w:name="z114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1010"/>
    <w:bookmarkStart w:name="z114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____________________________________________</w:t>
      </w:r>
    </w:p>
    <w:bookmarkEnd w:id="1011"/>
    <w:bookmarkStart w:name="z114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012"/>
    <w:bookmarkStart w:name="z114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"___"____________20__ года</w:t>
      </w:r>
    </w:p>
    <w:bookmarkEnd w:id="1013"/>
    <w:bookmarkStart w:name="z114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 услугополучателя:</w:t>
      </w:r>
    </w:p>
    <w:bookmarkEnd w:id="1014"/>
    <w:bookmarkStart w:name="z114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15"/>
    <w:bookmarkStart w:name="z114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фамилию и инициалы, телефон, электронную </w:t>
      </w:r>
    </w:p>
    <w:bookmarkEnd w:id="1016"/>
    <w:bookmarkStart w:name="z114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почту лица-исполнителя услугополучателя)</w:t>
      </w:r>
    </w:p>
    <w:bookmarkEnd w:id="10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1150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</w:t>
      </w:r>
    </w:p>
    <w:bookmarkEnd w:id="1018"/>
    <w:bookmarkStart w:name="z1151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9"/>
    <w:bookmarkStart w:name="z115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(далее – государственная услуга).</w:t>
      </w:r>
    </w:p>
    <w:bookmarkEnd w:id="1020"/>
    <w:bookmarkStart w:name="z115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лица), обратившимся к услугодателю для прохождения разрешительной процедуры (далее – услугополучатель).</w:t>
      </w:r>
    </w:p>
    <w:bookmarkEnd w:id="1021"/>
    <w:bookmarkStart w:name="z1154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22"/>
    <w:bookmarkStart w:name="z115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"цифрового правительства" www.egov.kz, www.elicense.kz (далее – портал) электронные копии документов, указанных в пункте 10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1023"/>
    <w:bookmarkStart w:name="z115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рассматривает заявление на выдачу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 (далее – заключение), в течение 5 рабочих дней со дня его регистрации.</w:t>
      </w:r>
    </w:p>
    <w:bookmarkEnd w:id="1024"/>
    <w:bookmarkStart w:name="z115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4 рабочих дней с момента получения заявления на выдачу заключения проверяет полноту представленных документов, в случае необходимости направляет в "личный кабинет" услугополучателя уведомление о предоставлении образца товара.</w:t>
      </w:r>
    </w:p>
    <w:bookmarkEnd w:id="1025"/>
    <w:bookmarkStart w:name="z115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образца товара составляет 5 календарных дней с момента поступления уведомления в "личный кабинет" услугополучателя. Услугодатель осуществляет исследование образца товара в течение 30 календарных дней со дня его предоставления. Данный срок не входит в срок оказания государственной услуги.</w:t>
      </w:r>
    </w:p>
    <w:bookmarkEnd w:id="1026"/>
    <w:bookmarkStart w:name="z115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цифровых системах,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1027"/>
    <w:bookmarkStart w:name="z116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1028"/>
    <w:bookmarkStart w:name="z116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и образцов товара (в случае необходимости)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заключение по форме согласно приложению 2 к настоящим Правилам либо уведомляет услугополучателя о предварительном решении об отказе в выдаче заключения,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29"/>
    <w:bookmarkStart w:name="z116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1030"/>
    <w:bookmarkStart w:name="z116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заключение либо мотивированный отказ в выдаче заключения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1031"/>
    <w:bookmarkStart w:name="z116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32"/>
    <w:bookmarkStart w:name="z116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цифровой инфраструктуры "цифрового правительства" в течение десяти рабочих дней со дня их введения в действие.</w:t>
      </w:r>
    </w:p>
    <w:bookmarkEnd w:id="1033"/>
    <w:bookmarkStart w:name="z116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</w:t>
      </w:r>
    </w:p>
    <w:bookmarkEnd w:id="1034"/>
    <w:bookmarkStart w:name="z1167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035"/>
    <w:bookmarkStart w:name="z116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036"/>
    <w:bookmarkStart w:name="z116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037"/>
    <w:bookmarkStart w:name="z117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038"/>
    <w:bookmarkStart w:name="z117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39"/>
    <w:bookmarkStart w:name="z117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0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</w:tbl>
    <w:bookmarkStart w:name="z1174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заключения по техническому исследованию на предмет отнесения товаров к средствам криптографической защиты информации и специальным техническим средствам, предназначенным для проведения оперативно-розыскных мероприятий"</w:t>
      </w:r>
    </w:p>
    <w:bookmarkEnd w:id="1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техническому исследованию на предмет отнесения товаров к средствам криптографической защиты информации и специальным техническим средствам, предназначенным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правительства": www.​egov.​kz, www.​eli​cens​e.​kz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 Срок предоставления образца товара составляет 5 календарных дней с момента поступления уведомления в "личный кабинет" услугополучателя. Услугодатель осуществляет исследование образца товара в течение 30 календарных дней со дня его предоставления.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по форме согласно приложению 2 к настоящим Правилам либо мотивированный отказ в оказании государственной услуги. Результат оказания государственной услуги направляется и хранится в "личном кабинете" услугополучателя в форме электронного документа, подписанного электронной цифровой подписью уполномоченного лица услугодателя. Форма предоставления результата оказания государственной услуги: 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www.​knb.​gov.​kz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технической документации на исследуемый товар;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контрактов (договоров) на поставку товара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необходимости предоставления образцов товара (по требованию услугодателя, в случае затруднения при вынесении заключения) услугодатель направляет соответствующее уведомление в "личный кабинет" услугополучателя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Решением Коллегии Евразийской экономической комиссии от 21 апреля 2015 года № 30 "О мерах нетарифного регулирования"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 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9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1046"/>
    <w:bookmarkStart w:name="z119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исследования технической документации, предоставленной по заявлению</w:t>
      </w:r>
    </w:p>
    <w:bookmarkEnd w:id="1047"/>
    <w:bookmarkStart w:name="z119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KZ_________________________ от "____" ________________________________ 20__ года</w:t>
      </w:r>
    </w:p>
    <w:bookmarkEnd w:id="1048"/>
    <w:p>
      <w:pPr>
        <w:spacing w:after="0"/>
        <w:ind w:left="0"/>
        <w:jc w:val="both"/>
      </w:pPr>
      <w:bookmarkStart w:name="z1192" w:id="104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_______________________________________________________________________________,  </w:t>
      </w:r>
    </w:p>
    <w:bookmarkEnd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или фамилия, имя, отчество (при его наличии) услугополучателя)</w:t>
      </w:r>
    </w:p>
    <w:bookmarkStart w:name="z119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определения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было выдано следующее заключение:</w:t>
      </w:r>
    </w:p>
    <w:bookmarkEnd w:id="10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технического исследования1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заключения: бессрочно</w:t>
      </w:r>
    </w:p>
    <w:bookmarkEnd w:id="1051"/>
    <w:bookmarkStart w:name="z119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__________________________________________ ___________  (должность, фамилия, имя, отчество (при его наличии) (подпись)</w:t>
      </w:r>
    </w:p>
    <w:bookmarkEnd w:id="1052"/>
    <w:bookmarkStart w:name="z119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"___"____________20__ года ________________________________ 1</w:t>
      </w:r>
    </w:p>
    <w:bookmarkEnd w:id="1053"/>
    <w:bookmarkStart w:name="z119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неполное техническое описание;</w:t>
      </w:r>
    </w:p>
    <w:bookmarkEnd w:id="1054"/>
    <w:bookmarkStart w:name="z119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не относится ни к специальным техническим средствам, предназначенным для проведения оперативно-розыскных мероприятий, ни к средствам криптографической защиты информации;</w:t>
      </w:r>
    </w:p>
    <w:bookmarkEnd w:id="1055"/>
    <w:bookmarkStart w:name="z119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 относится к специальным техническим средствам, предназначенным для проведения оперативно-розыскных мероприятий, не относится к средствам криптографической защиты информации;</w:t>
      </w:r>
    </w:p>
    <w:bookmarkEnd w:id="1056"/>
    <w:bookmarkStart w:name="z120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относится к специальным техническим средствам, предназначенным для проведения оперативно-розыскных мероприятий, ввоз или вывоз которого может нанести ущерб национальной безопасности;</w:t>
      </w:r>
    </w:p>
    <w:bookmarkEnd w:id="1057"/>
    <w:bookmarkStart w:name="z120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 относится к средствам криптографической защиты информации, не относится к специальным техническим средствам, предназначенным для проведения оперативно-розыскных мероприятий;</w:t>
      </w:r>
    </w:p>
    <w:bookmarkEnd w:id="1058"/>
    <w:bookmarkStart w:name="z120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 относится к средствам криптографической защиты информации, подлежащим нотификации;</w:t>
      </w:r>
    </w:p>
    <w:bookmarkEnd w:id="1059"/>
    <w:bookmarkStart w:name="z120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не относится к перечням 2.17, 2.19 Положений ввоза/вывоза специальных технических средств, предназначенных для проведения оперативно-розыскных мероприятий, средств криптографической защиты информации.</w:t>
      </w:r>
    </w:p>
    <w:bookmarkEnd w:id="10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</w:p>
    <w:bookmarkEnd w:id="1061"/>
    <w:bookmarkStart w:name="z120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bookmarkEnd w:id="1062"/>
    <w:bookmarkStart w:name="z120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</w:t>
      </w:r>
    </w:p>
    <w:bookmarkEnd w:id="1063"/>
    <w:bookmarkStart w:name="z120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или фамилия, имя, отчество (при его наличии) услугополучателя)</w:t>
      </w:r>
    </w:p>
    <w:bookmarkEnd w:id="1064"/>
    <w:bookmarkStart w:name="z121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1065"/>
    <w:bookmarkStart w:name="z121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техническое исследование следующих товаров на предмет отнесения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мероприятий: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Заводской, серийный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Внешнеторговый договор (контракт), приложение и (или) дополнение к нему, и (или) иной документ, подтверждающий намерения сторон</w:t>
      </w:r>
    </w:p>
    <w:bookmarkEnd w:id="1067"/>
    <w:bookmarkStart w:name="z121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68"/>
    <w:bookmarkStart w:name="z121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69"/>
    <w:bookmarkStart w:name="z121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номер и дату заключения соответствующего документа, количество листов)</w:t>
      </w:r>
    </w:p>
    <w:bookmarkEnd w:id="1070"/>
    <w:bookmarkStart w:name="z121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1071"/>
    <w:bookmarkStart w:name="z121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___________________________________________</w:t>
      </w:r>
    </w:p>
    <w:bookmarkEnd w:id="1072"/>
    <w:bookmarkStart w:name="z121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услугополучателя</w:t>
      </w:r>
    </w:p>
    <w:bookmarkEnd w:id="1073"/>
    <w:bookmarkStart w:name="z121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74"/>
    <w:bookmarkStart w:name="z122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75"/>
    <w:bookmarkStart w:name="z122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</w:t>
      </w:r>
    </w:p>
    <w:bookmarkEnd w:id="1076"/>
    <w:bookmarkStart w:name="z122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1077"/>
    <w:bookmarkStart w:name="z122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услугополучателя</w:t>
      </w:r>
    </w:p>
    <w:bookmarkEnd w:id="1078"/>
    <w:bookmarkStart w:name="z122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79"/>
    <w:bookmarkStart w:name="z122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80"/>
    <w:bookmarkStart w:name="z122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</w:t>
      </w:r>
    </w:p>
    <w:bookmarkEnd w:id="1081"/>
    <w:bookmarkStart w:name="z122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1082"/>
    <w:bookmarkStart w:name="z122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факс, электронная почта, официальный интернет-ресурс (при его наличии) услугополучателя</w:t>
      </w:r>
    </w:p>
    <w:bookmarkEnd w:id="1083"/>
    <w:bookmarkStart w:name="z122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84"/>
    <w:bookmarkStart w:name="z123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85"/>
    <w:bookmarkStart w:name="z123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1086"/>
    <w:bookmarkStart w:name="z123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оказания государственной услуги;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оказании государственной услуги.</w:t>
      </w:r>
    </w:p>
    <w:bookmarkEnd w:id="1087"/>
    <w:bookmarkStart w:name="z123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1088"/>
    <w:bookmarkStart w:name="z123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</w:t>
      </w:r>
    </w:p>
    <w:bookmarkEnd w:id="1089"/>
    <w:bookmarkStart w:name="z123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090"/>
    <w:bookmarkStart w:name="z123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"___"____________20__ года</w:t>
      </w:r>
    </w:p>
    <w:bookmarkEnd w:id="1091"/>
    <w:bookmarkStart w:name="z123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 услугополучателя:</w:t>
      </w:r>
    </w:p>
    <w:bookmarkEnd w:id="1092"/>
    <w:bookmarkStart w:name="z123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93"/>
    <w:bookmarkStart w:name="z123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 и инициалы, телефон,</w:t>
      </w:r>
    </w:p>
    <w:bookmarkEnd w:id="1094"/>
    <w:bookmarkStart w:name="z124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почту лица-исполнителя услугополучателя)</w:t>
      </w:r>
    </w:p>
    <w:bookmarkEnd w:id="10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1243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</w:t>
      </w:r>
    </w:p>
    <w:bookmarkEnd w:id="1096"/>
    <w:bookmarkStart w:name="z1244" w:id="1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7"/>
    <w:bookmarkStart w:name="z124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 (далее – государственная услуга).</w:t>
      </w:r>
    </w:p>
    <w:bookmarkEnd w:id="1098"/>
    <w:bookmarkStart w:name="z124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лица), обратившимся к услугодателю для прохождения разрешительной процедуры (далее – услугополучатель).</w:t>
      </w:r>
    </w:p>
    <w:bookmarkEnd w:id="1099"/>
    <w:bookmarkStart w:name="z1247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00"/>
    <w:bookmarkStart w:name="z124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"цифрового правительства" www.egov.kz, www.elicense.kz (далее – портал) электронные копии документов, указанных в пункте 10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1101"/>
    <w:bookmarkStart w:name="z124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 регистрации нотификаций о характеристиках товаров (продукции), содержащих шифровальные (криптографические) средства (далее – нотификация) рассматривается в течение 5 рабочих дней со дня его регистрации.</w:t>
      </w:r>
    </w:p>
    <w:bookmarkEnd w:id="1102"/>
    <w:bookmarkStart w:name="z125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уведомление о необходимости предоставления документа, предусмотренного подпунктом 4) пункта 10 Требований к оказанию государственной услуги. В случае оформления нотификации организацией-изготовителем страны, не являющейся страной-членом Евразийского экономического союза,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уведомление о необходимости предоставления документа, предусмотренного подпунктом 4) пункта 10 Требований к оказанию государственной услуги. Срок предоставления данных документов составляет 3 рабочих дня с момента получения услугополучателем уведомления. Данный срок не входит в срок оказания государственной услуги.</w:t>
      </w:r>
    </w:p>
    <w:bookmarkEnd w:id="1103"/>
    <w:bookmarkStart w:name="z125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цифровых системах,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1104"/>
    <w:bookmarkStart w:name="z125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1105"/>
    <w:bookmarkStart w:name="z125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услугодатель готовит решение о регистрации нотификаций либо уведомляет услугополучателя о предварительном решении об отказе в регистрации нотификации,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106"/>
    <w:bookmarkStart w:name="z125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1107"/>
    <w:bookmarkStart w:name="z125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готовит решение о регистрации нотификаций либо мотивированный отказ в регистрации нотификаций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1108"/>
    <w:bookmarkStart w:name="z125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09"/>
    <w:bookmarkStart w:name="z125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цифровой инфраструктуры "цифрового правительства" в течение десяти рабочих дней со дня их введения в действие.</w:t>
      </w:r>
    </w:p>
    <w:bookmarkEnd w:id="1110"/>
    <w:bookmarkStart w:name="z125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</w:t>
      </w:r>
    </w:p>
    <w:bookmarkEnd w:id="1111"/>
    <w:bookmarkStart w:name="z1259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112"/>
    <w:bookmarkStart w:name="z126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113"/>
    <w:bookmarkStart w:name="z126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114"/>
    <w:bookmarkStart w:name="z126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продления.";</w:t>
      </w:r>
    </w:p>
    <w:bookmarkEnd w:id="1115"/>
    <w:bookmarkStart w:name="z126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116"/>
    <w:bookmarkStart w:name="z126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 о характеристиках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 ___</w:t>
            </w:r>
          </w:p>
        </w:tc>
      </w:tr>
    </w:tbl>
    <w:bookmarkStart w:name="z1266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нотификаций о характеристиках товаров (продукции), содержащих шифровальные (криптографические) средства"</w:t>
      </w:r>
    </w:p>
    <w:bookmarkEnd w:id="1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нотификаций о характеристиках товаров (продукции), содержащих шифровальные (криптографические)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правительства": www.​egov.​kz, www.​eli​cens​e.​kz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 Срок предоставления документов, предусмотренных пунктом 3 настоящих Правил, составляет 3 рабочих дня с момента поступления уведомления в "личный кабинет" услугополучателя.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услугодателя о регистрации нотификации о характеристиках товаров (продукции), содержащих шифровальные (криптографические) средства, либо мотивированный отказ в оказании государственной услуги. Результат оказания государственной услуги направляется и хранится в "личном кабинете" услугополучателя в форме электронного документа, подписанного электронной цифровой подписью уполномоченного лица услугодателя. Форма предоставления результата оказания государственной услуги: 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www.​knb.​gov.​kz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услугополучателя, по форме согласно приложению 2 к настоящим Правилам;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нотификация по форме согласно приложению 3 к настоящим Правилам (далее – нотификация);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электронный документ нотификации в формате *.xls. Описание структуры файла нотификации, представляемого услугодателю, приведено в Положении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средств, утвержденном Решением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легализованного документа (апостиль, консульская легализация), предоставляющего услугополучателю право действовать от лица изготовителя. В случае составления указанного документа на иностранном языке, также представляется электронная копия перевода на государственный или русский язык, заверенного в порядке, установленном законодательством Республики Казахстан. В случае необходимости услугодатель направляет в "личный кабинет" услугополучателя в форме электронного документа уведомление о необходимости предоставления документа, предусмотренного подпунктом 4) настоящего пункта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оформления нотификации организацией-изготовителем страны, не являющейся страной-членом Евразийского экономического союза, услугодатель направляет в "личный кабинет" услугополучателя в форме электронного документа уведомление о необходимости предоставления документа, предусмотренного подпунктом 4) настоящего пункта Требований к оказанию государственной услуги. Срок предоставления данных документов составляет 3 рабочих дня с момента поступления уведомления в "личный кабинет" услугополучателя. Данный срок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оформления нотификации услугополучателем, являющимся организацией-изготовителем третьей страны, нотификация должна быть легализована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Решением Коллегии Евразийской экономической комиссии от 21 апреля 2015 года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 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 о характеристиках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</w:p>
    <w:bookmarkEnd w:id="1123"/>
    <w:bookmarkStart w:name="z128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bookmarkEnd w:id="1124"/>
    <w:bookmarkStart w:name="z128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</w:p>
    <w:bookmarkEnd w:id="1125"/>
    <w:bookmarkStart w:name="z128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или фамилия, имя, отчество (при его наличии)</w:t>
      </w:r>
    </w:p>
    <w:bookmarkEnd w:id="1126"/>
    <w:bookmarkStart w:name="z128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bookmarkEnd w:id="1127"/>
    <w:bookmarkStart w:name="z128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128"/>
    <w:bookmarkStart w:name="z128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нотификацию о характеристиках товаров, содержащих шифровальные (криптографические) средства.</w:t>
      </w:r>
    </w:p>
    <w:bookmarkEnd w:id="1129"/>
    <w:bookmarkStart w:name="z129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(продукции) _________________________________________________</w:t>
      </w:r>
    </w:p>
    <w:bookmarkEnd w:id="1130"/>
    <w:bookmarkStart w:name="z129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номер/бизнес-идентификационный номер услугополучателя </w:t>
      </w:r>
    </w:p>
    <w:bookmarkEnd w:id="1131"/>
    <w:bookmarkStart w:name="z129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32"/>
    <w:bookmarkStart w:name="z129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услугополучателя</w:t>
      </w:r>
    </w:p>
    <w:bookmarkEnd w:id="1133"/>
    <w:bookmarkStart w:name="z129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34"/>
    <w:bookmarkStart w:name="z129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</w:t>
      </w:r>
    </w:p>
    <w:bookmarkEnd w:id="1135"/>
    <w:bookmarkStart w:name="z129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1136"/>
    <w:bookmarkStart w:name="z129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услугополучателя</w:t>
      </w:r>
    </w:p>
    <w:bookmarkEnd w:id="1137"/>
    <w:bookmarkStart w:name="z129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38"/>
    <w:bookmarkStart w:name="z129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1139"/>
    <w:bookmarkStart w:name="z130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факс, электронная почта, официальный интернет-ресурс (при наличии) услугополучателя _________________________________________</w:t>
      </w:r>
    </w:p>
    <w:bookmarkEnd w:id="1140"/>
    <w:bookmarkStart w:name="z130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1141"/>
    <w:bookmarkStart w:name="z130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оказания государственной услуги;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оказании государственной услуги.</w:t>
      </w:r>
    </w:p>
    <w:bookmarkEnd w:id="1142"/>
    <w:bookmarkStart w:name="z130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1143"/>
    <w:bookmarkStart w:name="z130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144"/>
    <w:bookmarkStart w:name="z130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145"/>
    <w:bookmarkStart w:name="z130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"___" ____________20__ года</w:t>
      </w:r>
    </w:p>
    <w:bookmarkEnd w:id="1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 о характеристиках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Зарегистрирована в реестре "__" ______20__г. №</w:t>
      </w:r>
    </w:p>
    <w:bookmarkEnd w:id="1147"/>
    <w:bookmarkStart w:name="z131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48"/>
    <w:bookmarkStart w:name="z131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49"/>
    <w:bookmarkStart w:name="z131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должностного лица согласующего органа) (фамилия, имя, отчество</w:t>
      </w:r>
    </w:p>
    <w:bookmarkEnd w:id="1150"/>
    <w:bookmarkStart w:name="z131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bookmarkEnd w:id="1151"/>
    <w:bookmarkStart w:name="z131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Нотификация</w:t>
      </w:r>
    </w:p>
    <w:bookmarkEnd w:id="1152"/>
    <w:bookmarkStart w:name="z131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характеристиках ____________________________________________________________________</w:t>
      </w:r>
    </w:p>
    <w:bookmarkEnd w:id="1153"/>
    <w:bookmarkStart w:name="z131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(шифровальных (криптографических) средств и (или) товаров, их содержащих, – указать нужное)</w:t>
      </w:r>
    </w:p>
    <w:bookmarkEnd w:id="1154"/>
    <w:bookmarkStart w:name="z131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товара</w:t>
      </w:r>
    </w:p>
    <w:bookmarkEnd w:id="1155"/>
    <w:bookmarkStart w:name="z131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товара</w:t>
      </w:r>
    </w:p>
    <w:bookmarkEnd w:id="1156"/>
    <w:bookmarkStart w:name="z131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изготовителе товара</w:t>
      </w:r>
    </w:p>
    <w:bookmarkEnd w:id="1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Используемые криптографические алгоритмы (функции) и их назначение: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категории из приложения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320" w:id="1158"/>
          <w:p>
            <w:pPr>
              <w:spacing w:after="20"/>
              <w:ind w:left="20"/>
              <w:jc w:val="both"/>
            </w:pPr>
          </w:p>
          <w:bookmarkEnd w:id="11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321" w:id="1159"/>
          <w:p>
            <w:pPr>
              <w:spacing w:after="20"/>
              <w:ind w:left="20"/>
              <w:jc w:val="both"/>
            </w:pPr>
          </w:p>
          <w:bookmarkEnd w:id="11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322" w:id="1160"/>
          <w:p>
            <w:pPr>
              <w:spacing w:after="20"/>
              <w:ind w:left="20"/>
              <w:jc w:val="both"/>
            </w:pPr>
          </w:p>
          <w:bookmarkEnd w:id="11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в товаре функциональных возможностей, не описанных в предоставляемой пользователю эксплуатационной документации</w:t>
      </w:r>
    </w:p>
    <w:bookmarkEnd w:id="1161"/>
    <w:bookmarkStart w:name="z132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62"/>
    <w:bookmarkStart w:name="z132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 нотификации "__" _______20__г.</w:t>
      </w:r>
    </w:p>
    <w:bookmarkEnd w:id="1163"/>
    <w:bookmarkStart w:name="z132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заявителе ____________________________________________________</w:t>
      </w:r>
    </w:p>
    <w:bookmarkEnd w:id="1164"/>
    <w:bookmarkStart w:name="z132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изготовителя, удостоверившего полномочия лица на оформление нотификации (при необходимости)</w:t>
      </w:r>
    </w:p>
    <w:bookmarkEnd w:id="1165"/>
    <w:bookmarkStart w:name="z132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66"/>
    <w:bookmarkStart w:name="z132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заполнения нотификации "__" _______20__г.</w:t>
      </w:r>
    </w:p>
    <w:bookmarkEnd w:id="1167"/>
    <w:bookmarkStart w:name="z133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сведений, включенных в нотификацию, подтверждаю:</w:t>
      </w:r>
    </w:p>
    <w:bookmarkEnd w:id="1168"/>
    <w:bookmarkStart w:name="z133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______________________________________________</w:t>
      </w:r>
    </w:p>
    <w:bookmarkEnd w:id="1169"/>
    <w:bookmarkStart w:name="z133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1335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реализацию (в том числе иную передачу) средств криптографической защиты информации"</w:t>
      </w:r>
    </w:p>
    <w:bookmarkEnd w:id="1171"/>
    <w:bookmarkStart w:name="z1336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2"/>
    <w:bookmarkStart w:name="z133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реализацию (в том числе иную передачу) средств криптографической защиты информации"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разрешения на реализацию (в том числе иную передачу) средств криптографической защиты информации" (далее – государственная услуга).</w:t>
      </w:r>
    </w:p>
    <w:bookmarkEnd w:id="1173"/>
    <w:bookmarkStart w:name="z133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разрешительной процедуры (далее – услугополучатель).</w:t>
      </w:r>
    </w:p>
    <w:bookmarkEnd w:id="1174"/>
    <w:bookmarkStart w:name="z1339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75"/>
    <w:bookmarkStart w:name="z134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направляет услугодателю посредством веб-портала "цифрового правительства" www.egov.kz, www.elicense.kz (далее – портал) электронные копии документов, указанных в пункте 10 Перечня основных требований к оказанию государственной услуги, согласно приложению 1 к настоящим Правилам (далее – Требования к оказанию государственной услуги).</w:t>
      </w:r>
    </w:p>
    <w:bookmarkEnd w:id="1176"/>
    <w:bookmarkStart w:name="z134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разрешения на реализацию (в том числе иную передачу) средств криптографической защиты информации (далее – разрешение) рассматривается в течение 8 рабочих дней со дня его регистрации.</w:t>
      </w:r>
    </w:p>
    <w:bookmarkEnd w:id="1177"/>
    <w:bookmarkStart w:name="z134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5 рабочих дней с момента получения заявления услугополучателя на выдачу разрешения проверяет достоверность документов, представленных услугополучателем для получения государственной услуги, и (или) данных (сведений), содержащихся в них, а также соответствие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19 декабря 2018 года № 104/қе "Об утверждении Правил осуществления разрешительных процедур и разрешительных требований по выдаче разрешения на реализацию (в том числе иную передачу) средств криптографической защиты информации и перечня документов, подтверждающих соответствие им" (зарегистрирован в Реестре государственной регистрации нормативных правовых актов под № 17973).</w:t>
      </w:r>
    </w:p>
    <w:bookmarkEnd w:id="1178"/>
    <w:bookmarkStart w:name="z134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об оплате сбора за право занятия отдельными видами деятельности (в случае оплаты через платежный шлюз "цифрового правительства"), содержащиеся в государственных цифровых системах, услугодатель получает самостоятельно из соответствующих государственных цифровых систем через шлюз "цифрового правительства".</w:t>
      </w:r>
    </w:p>
    <w:bookmarkEnd w:id="1179"/>
    <w:bookmarkStart w:name="z134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а также наличия оснований для отказа в оказании государственной услуги, предусмотренных пунктом 11 Требований к оказанию государственной услуги,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1180"/>
    <w:bookmarkStart w:name="z134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разрешение либо уведомляет услугополучателя о предварительном решении об отказе в выдаче разрешения,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181"/>
    <w:bookmarkStart w:name="z134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1182"/>
    <w:bookmarkStart w:name="z134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разрешительный документ либо мотивированный отказ в выдаче разрешительного документа на основании, предусмотренном пунктом 11 Требований к оказанию государственной услуги, и направляет в "личный кабинет" услугополучателя на портале.</w:t>
      </w:r>
    </w:p>
    <w:bookmarkEnd w:id="1183"/>
    <w:bookmarkStart w:name="z134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84"/>
    <w:bookmarkStart w:name="z134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цифровой инфраструктуры "цифрового правительства" в течение десяти рабочих дней со дня их введения в действие.</w:t>
      </w:r>
    </w:p>
    <w:bookmarkEnd w:id="1185"/>
    <w:bookmarkStart w:name="z135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</w:t>
      </w:r>
    </w:p>
    <w:bookmarkEnd w:id="1186"/>
    <w:bookmarkStart w:name="z1351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187"/>
    <w:bookmarkStart w:name="z135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188"/>
    <w:bookmarkStart w:name="z135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189"/>
    <w:bookmarkStart w:name="z135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190"/>
    <w:bookmarkStart w:name="z135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191"/>
    <w:bookmarkStart w:name="z135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"___" ______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____</w:t>
            </w:r>
          </w:p>
        </w:tc>
      </w:tr>
    </w:tbl>
    <w:bookmarkStart w:name="z1358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реализацию (в том числе иную передачу) средств криптографической защиты информации"</w:t>
      </w:r>
    </w:p>
    <w:bookmarkEnd w:id="1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реализацию (в том числе иную передачу) средств криптографической защиты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правительства": www.​egov.​kz, www.​eli​cens​e.​kz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реализацию (в том числе иную передачу) средств криптографической защиты информации либо мотивированный отказ в оказании государственной услуги.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 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 За оказание государственной услуги взимается сбор за право занятия отдельными видами деятельности в соответствии со статьей 616 Налогового кодекса Республики Казахстан, который составляет 9 месячных расчетных показателей. Оплата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 Адрес места оказания государственной услуги размещен на официальном интернет-ресурсе услугодателя: www.​knb.​gov.​kz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юридического лица в форме электронного документа, удостоверенного электронной цифровой подписью услугополучателя, по форме согласно приложению 2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приложению 3 к настоящим Правилам;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форма сведений о соответствии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информации,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сведения, подтверждающие уплату в бюджет сбора за право занятия отдельными видами деятельности, за исключением случаев оплаты через платежный шлюз "цифрового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несоответствие услугополучателя и (или) представленных данных и сведений, необходимых для оказания государственной или социально ответственной услуги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"___" ______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1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разрешения на реализацию</w:t>
      </w:r>
    </w:p>
    <w:bookmarkEnd w:id="1198"/>
    <w:bookmarkStart w:name="z137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том числе иную передачу) средств криптографической защиты информации</w:t>
      </w:r>
    </w:p>
    <w:bookmarkEnd w:id="1199"/>
    <w:bookmarkStart w:name="z137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</w:p>
    <w:bookmarkEnd w:id="1200"/>
    <w:bookmarkStart w:name="z137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услугополучателя)</w:t>
      </w:r>
    </w:p>
    <w:bookmarkEnd w:id="1201"/>
    <w:bookmarkStart w:name="z137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_____________________________________________________________________________19</w:t>
      </w:r>
    </w:p>
    <w:bookmarkEnd w:id="1202"/>
    <w:bookmarkStart w:name="z137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- в случае отсутствия бизнес- идентификационного номера у юридического лица)</w:t>
      </w:r>
    </w:p>
    <w:bookmarkEnd w:id="1203"/>
    <w:bookmarkStart w:name="z137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осуществление деятельности по реализации</w:t>
      </w:r>
    </w:p>
    <w:bookmarkEnd w:id="1204"/>
    <w:bookmarkStart w:name="z137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том числе иной передаче) средств криптографической защиты информации.</w:t>
      </w:r>
    </w:p>
    <w:bookmarkEnd w:id="1205"/>
    <w:bookmarkStart w:name="z137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</w:t>
      </w:r>
    </w:p>
    <w:bookmarkEnd w:id="1206"/>
    <w:bookmarkStart w:name="z138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07"/>
    <w:bookmarkStart w:name="z138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1208"/>
    <w:bookmarkStart w:name="z138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</w:t>
      </w:r>
    </w:p>
    <w:bookmarkEnd w:id="1209"/>
    <w:bookmarkStart w:name="z138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</w:t>
      </w:r>
    </w:p>
    <w:bookmarkEnd w:id="1210"/>
    <w:bookmarkStart w:name="z138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</w:t>
      </w:r>
    </w:p>
    <w:bookmarkEnd w:id="1211"/>
    <w:bookmarkStart w:name="z138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</w:t>
      </w:r>
    </w:p>
    <w:bookmarkEnd w:id="1212"/>
    <w:bookmarkStart w:name="z138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13"/>
    <w:bookmarkStart w:name="z138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214"/>
    <w:bookmarkStart w:name="z138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 документа(-ов).</w:t>
      </w:r>
    </w:p>
    <w:bookmarkEnd w:id="1215"/>
    <w:bookmarkStart w:name="z138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разрешения; заявителю не запрещено судом заниматься деятельностью или отдельными видами деятельности, требующими получения разрешения;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разрешения.</w:t>
      </w:r>
    </w:p>
    <w:bookmarkEnd w:id="1216"/>
    <w:bookmarkStart w:name="z139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____________________________________________________________________</w:t>
      </w:r>
    </w:p>
    <w:bookmarkEnd w:id="1217"/>
    <w:bookmarkStart w:name="z139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218"/>
    <w:bookmarkStart w:name="z139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 20 _____года</w:t>
      </w:r>
    </w:p>
    <w:bookmarkEnd w:id="1219"/>
    <w:bookmarkStart w:name="z139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220"/>
    <w:bookmarkStart w:name="z139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Сведения услугодатель получает самостоятельно из соответствующих государственных цифровых систем через шлюз "цифрового правительства". </w:t>
      </w:r>
    </w:p>
    <w:bookmarkEnd w:id="1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"___" ______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7" w:id="1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разрешения на реализацию</w:t>
      </w:r>
    </w:p>
    <w:bookmarkEnd w:id="1222"/>
    <w:bookmarkStart w:name="z139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том числе иную передачу) средств криптографической защиты информации</w:t>
      </w:r>
    </w:p>
    <w:bookmarkEnd w:id="1223"/>
    <w:bookmarkStart w:name="z139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</w:p>
    <w:bookmarkEnd w:id="1224"/>
    <w:bookmarkStart w:name="z140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услугополучателя)</w:t>
      </w:r>
    </w:p>
    <w:bookmarkEnd w:id="1225"/>
    <w:bookmarkStart w:name="z140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____________________________________________________________________________20</w:t>
      </w:r>
    </w:p>
    <w:bookmarkEnd w:id="1226"/>
    <w:bookmarkStart w:name="z140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</w:p>
    <w:bookmarkEnd w:id="1227"/>
    <w:bookmarkStart w:name="z140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осуществление деятельности по реализации</w:t>
      </w:r>
    </w:p>
    <w:bookmarkEnd w:id="1228"/>
    <w:bookmarkStart w:name="z140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том числе иной передаче) средств криптографической защиты информации</w:t>
      </w:r>
    </w:p>
    <w:bookmarkEnd w:id="1229"/>
    <w:bookmarkStart w:name="z140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физического лица</w:t>
      </w:r>
    </w:p>
    <w:bookmarkEnd w:id="1230"/>
    <w:bookmarkStart w:name="z140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31"/>
    <w:bookmarkStart w:name="z140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232"/>
    <w:bookmarkStart w:name="z140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</w:t>
      </w:r>
    </w:p>
    <w:bookmarkEnd w:id="1233"/>
    <w:bookmarkStart w:name="z140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</w:t>
      </w:r>
    </w:p>
    <w:bookmarkEnd w:id="1234"/>
    <w:bookmarkStart w:name="z141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</w:t>
      </w:r>
    </w:p>
    <w:bookmarkEnd w:id="1235"/>
    <w:bookmarkStart w:name="z141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</w:t>
      </w:r>
    </w:p>
    <w:bookmarkEnd w:id="1236"/>
    <w:bookmarkStart w:name="z141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237"/>
    <w:bookmarkStart w:name="z141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 документа(-ов).</w:t>
      </w:r>
    </w:p>
    <w:bookmarkEnd w:id="1238"/>
    <w:bookmarkStart w:name="z141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разрешения; заявителю не запрещено судом заниматься деятельностью или отдельными видами деятельности, требующими получения разрешения;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разрешения.</w:t>
      </w:r>
    </w:p>
    <w:bookmarkEnd w:id="1239"/>
    <w:bookmarkStart w:name="z141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240"/>
    <w:bookmarkStart w:name="z141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241"/>
    <w:bookmarkStart w:name="z141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 20 _____года</w:t>
      </w:r>
    </w:p>
    <w:bookmarkEnd w:id="1242"/>
    <w:bookmarkStart w:name="z141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243"/>
    <w:bookmarkStart w:name="z141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Сведения услугодатель получает самостоятельно из соответствующих государственных информационных систем через шлюз "цифрового правительства". </w:t>
      </w:r>
    </w:p>
    <w:bookmarkEnd w:id="1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"___" ______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2" w:id="1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</w:t>
      </w:r>
    </w:p>
    <w:bookmarkEnd w:id="1245"/>
    <w:bookmarkStart w:name="z142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1246"/>
    <w:bookmarkStart w:name="z142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______________________________________________________________________________21;</w:t>
      </w:r>
    </w:p>
    <w:bookmarkEnd w:id="1247"/>
    <w:bookmarkStart w:name="z142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номер, дата и номер выдачи справки/свидетельства о государственной регистрации/перерегистрации юридического лица)</w:t>
      </w:r>
    </w:p>
    <w:bookmarkEnd w:id="1248"/>
    <w:bookmarkStart w:name="z142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заявленном(-ых) специалисте(-ах), имеющем(-их) высшее или среднее профессиональное образование по технической специальности</w:t>
      </w:r>
    </w:p>
    <w:bookmarkEnd w:id="1249"/>
    <w:bookmarkStart w:name="z142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50"/>
    <w:bookmarkStart w:name="z142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специальность и квалификацию, а также номер, дату и место выдачи диплома(-ов),</w:t>
      </w:r>
    </w:p>
    <w:bookmarkEnd w:id="1251"/>
    <w:bookmarkStart w:name="z142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1252"/>
    <w:bookmarkStart w:name="z143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приложив копию(-и) диплома(-ов)</w:t>
      </w:r>
    </w:p>
    <w:bookmarkEnd w:id="1253"/>
    <w:bookmarkStart w:name="z143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или физического лица</w:t>
      </w:r>
    </w:p>
    <w:bookmarkEnd w:id="1254"/>
    <w:bookmarkStart w:name="z143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55"/>
    <w:bookmarkStart w:name="z143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1256"/>
    <w:bookmarkStart w:name="z143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</w:t>
      </w:r>
    </w:p>
    <w:bookmarkEnd w:id="1257"/>
    <w:bookmarkStart w:name="z143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</w:t>
      </w:r>
    </w:p>
    <w:bookmarkEnd w:id="1258"/>
    <w:bookmarkStart w:name="z143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</w:t>
      </w:r>
    </w:p>
    <w:bookmarkEnd w:id="1259"/>
    <w:bookmarkStart w:name="z143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</w:t>
      </w:r>
    </w:p>
    <w:bookmarkEnd w:id="1260"/>
    <w:bookmarkStart w:name="z143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261"/>
    <w:bookmarkStart w:name="z143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1262"/>
    <w:bookmarkStart w:name="z144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Сведения услугодатель получает самостоятельно из соответствующих государственных информационных систем через шлюз "цифрового правительства".</w:t>
      </w:r>
    </w:p>
    <w:bookmarkEnd w:id="12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