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11a4" w14:textId="796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9 сентября 2025 года № 81нс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мая 2026 года № 34/қе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сентября 2025 года № 81нс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жилище не подлежит приватизации".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Пограничной службе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