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b76" w14:textId="1d56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мая 2026 года № 33/қе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2026 года № 33/қе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Закрытые и обособленные военные городки, иные закрытые объекты, в которых служебное жилище не подлежит приватизации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Департамент Пограничной службы по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Департамент Пограничной службы по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район, 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3. Пограничные отделы (отделения) Пограничной службы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отделы (отделения) Пограничной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Пограничная академия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Закрытые и обособленные военные городки, иные закрытые объекты, содержание служебных жилищ и централизованное отопление в которых обеспечиваются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Республиканское государственное учреждение "Пограничная служба Комитета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"Алматы"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Департамент Пограничной службы по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Департамент Пограничной службы по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район, 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Департамент Пограничной службы по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Департамент Пограничной службы по Костанайской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село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Департамент Пограничной службы по Кызылординской области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 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7. Пограничные отделы (отделения) Пограничной службы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отделы (отделения) Пограничной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Авиационная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поселок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Пограничная академия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 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