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18eb" w14:textId="6c11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Председателя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12 марта 2026 года № 17/нс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приказы Председателя Комитета национальной безопасности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Департаменту материально-технического обеспечения Службы финансового и материально-технического обеспечения Комитета национальной безопасности Республики Казахстан обеспечить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 472 (зарегистрирован в Реестре государственной регистрации нормативных правовых актов Республики Казахстан за № 33059).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2026 года № 17/нс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Председателя Комитета национальной безопасности Республики Казахстан, признанных утратившими силу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14 декабря 2021 года № 123/қе "О внесении изменений в приказ Председателя Комитета национальной безопасности Республики Казахстан от 26 мая 2015 года № 41 "Об утверждении норм обеспечения специальной формой одежды и другим вещевым имуществом сотрудников органов национальной безопасности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декабря 2023 года № 106/қе "О внесении изменений в приказ Председателя Комитета национальной безопасности Республики Казахстан от 16 октября 2017 года № 95/нс "Об утверждении норм снабжения столово-кухонным оборудованием и посудой органов национальной безопасности Республики Казахстан".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29 февраля 2024 года № 52/нс "О внесении изменений в приказ Председателя Комитета национальной безопасности Республики Казахстан от 26 мая 2015 года № 40 "Об утверждении натуральных норм обеспечения продовольствием отдельных категорий сотрудников органов национальной безопасности Республики Казахстан с учетом особенностей прохождения службы".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23 апреля 2025 года № 24/қе "О внесении изменения в приказ Председателя Комитета национальной безопасности Республики Казахстан от 26 мая 2015 года № 40 "Об утверждении натуральных норм обеспечения продовольственным пайком отдельных категорий сотрудников органов национальной безопасности Республики Казахстан с учетом особенностей прохождения службы".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