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146a3" w14:textId="c6146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Председателя Комитета национальной безопасности Республики Казахстан</w:t>
      </w:r>
    </w:p>
    <w:p>
      <w:pPr>
        <w:spacing w:after="0"/>
        <w:ind w:left="0"/>
        <w:jc w:val="both"/>
      </w:pPr>
      <w:r>
        <w:rPr>
          <w:rFonts w:ascii="Times New Roman"/>
          <w:b w:val="false"/>
          <w:i w:val="false"/>
          <w:color w:val="000000"/>
          <w:sz w:val="28"/>
        </w:rPr>
        <w:t>Приказ Председателя Комитета национальной безопасности Республики Казахстан от 25 февраля 2026 года № 11/нс</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Председателя Комитета национальной безопасности Республики Казахстан, в которые вносятся изменения и дополнения.</w:t>
      </w:r>
    </w:p>
    <w:bookmarkEnd w:id="1"/>
    <w:bookmarkStart w:name="z6" w:id="2"/>
    <w:p>
      <w:pPr>
        <w:spacing w:after="0"/>
        <w:ind w:left="0"/>
        <w:jc w:val="both"/>
      </w:pPr>
      <w:r>
        <w:rPr>
          <w:rFonts w:ascii="Times New Roman"/>
          <w:b w:val="false"/>
          <w:i w:val="false"/>
          <w:color w:val="000000"/>
          <w:sz w:val="28"/>
        </w:rPr>
        <w:t>
      2. Департаменту кадров Комитета национальной безопасности Республики Казахстан в установленном законодательством порядке в течение десяти календарных дней со дня подписания настоящего приказа направить его копии в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2"/>
    <w:bookmarkStart w:name="z7" w:id="3"/>
    <w:p>
      <w:pPr>
        <w:spacing w:after="0"/>
        <w:ind w:left="0"/>
        <w:jc w:val="both"/>
      </w:pPr>
      <w:r>
        <w:rPr>
          <w:rFonts w:ascii="Times New Roman"/>
          <w:b w:val="false"/>
          <w:i w:val="false"/>
          <w:color w:val="000000"/>
          <w:sz w:val="28"/>
        </w:rPr>
        <w:t xml:space="preserve">
      3. Территориальным органам Комитета национальной безопасности Республики Казахстан в месячный срок известить соответствующие территориальные органы Министерства юстиции Республики Казахстан о внесенных изменениях и дополнениях,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настоящего приказа.</w:t>
      </w:r>
    </w:p>
    <w:bookmarkEnd w:id="3"/>
    <w:bookmarkStart w:name="z8"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Комитета генерал-лейтенант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национальной безопасности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Сагимбаев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Председателя Комитета</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февраля 2026 года № 11/нс</w:t>
            </w:r>
          </w:p>
        </w:tc>
      </w:tr>
    </w:tbl>
    <w:bookmarkStart w:name="z11" w:id="5"/>
    <w:p>
      <w:pPr>
        <w:spacing w:after="0"/>
        <w:ind w:left="0"/>
        <w:jc w:val="left"/>
      </w:pPr>
      <w:r>
        <w:rPr>
          <w:rFonts w:ascii="Times New Roman"/>
          <w:b/>
          <w:i w:val="false"/>
          <w:color w:val="000000"/>
        </w:rPr>
        <w:t xml:space="preserve"> Перечень некоторых приказов Председателя Комитета национальной безопасности Республики Казахстан, в которые вносятся изменения и дополнения</w:t>
      </w:r>
    </w:p>
    <w:bookmarkEnd w:id="5"/>
    <w:bookmarkStart w:name="z12" w:id="6"/>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национальной безопасности Республики Казахстан от 6 ноября 2014 года № 369 "Об утверждении Положения о Департаменте Комитета национальной безопасности Республики Казахстан по Алматинской области" (зарегистрирован в Реестре государственной регистрации нормативных правовых актов за № 9886) следующие изменения и дополнения:</w:t>
      </w:r>
    </w:p>
    <w:bookmarkEnd w:id="6"/>
    <w:bookmarkStart w:name="z13" w:id="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Департаменте Комитета национальной безопасности Республики Казахстан по Алматинской области, утвержденном вышеуказанным приказом:</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5" w:id="8"/>
    <w:p>
      <w:pPr>
        <w:spacing w:after="0"/>
        <w:ind w:left="0"/>
        <w:jc w:val="both"/>
      </w:pPr>
      <w:r>
        <w:rPr>
          <w:rFonts w:ascii="Times New Roman"/>
          <w:b w:val="false"/>
          <w:i w:val="false"/>
          <w:color w:val="000000"/>
          <w:sz w:val="28"/>
        </w:rPr>
        <w:t>
      "1. Департамент Комитета национальной безопасности Республики Казахстан по Алматинской области (далее – Департамент) является территориальным органом Комитета национальной безопасности Республики Казахстан (далее – КНБ), осуществляющим руководство в сферах: разведывательной, контрразведывательной, оперативно-розыскной деятельности, пресечения актов терроризма и иных особо опасных преступных посягательств на личность, общество и государство, выявления, пресечения, раскрытия и расследования коррупционных правонарушений, защиты государственных секретов, и уполномоченным органом по защите государственных секретов на территории Алматинской области.";</w:t>
      </w:r>
    </w:p>
    <w:bookmarkEnd w:id="8"/>
    <w:bookmarkStart w:name="z16" w:id="9"/>
    <w:p>
      <w:pPr>
        <w:spacing w:after="0"/>
        <w:ind w:left="0"/>
        <w:jc w:val="both"/>
      </w:pPr>
      <w:r>
        <w:rPr>
          <w:rFonts w:ascii="Times New Roman"/>
          <w:b w:val="false"/>
          <w:i w:val="false"/>
          <w:color w:val="000000"/>
          <w:sz w:val="28"/>
        </w:rPr>
        <w:t>
      в заголовок главы 2 внесены изменения на казахском языке, текст на русском языке не изменяется;</w:t>
      </w:r>
    </w:p>
    <w:bookmarkEnd w:id="9"/>
    <w:bookmarkStart w:name="z17" w:id="10"/>
    <w:p>
      <w:pPr>
        <w:spacing w:after="0"/>
        <w:ind w:left="0"/>
        <w:jc w:val="both"/>
      </w:pPr>
      <w:r>
        <w:rPr>
          <w:rFonts w:ascii="Times New Roman"/>
          <w:b w:val="false"/>
          <w:i w:val="false"/>
          <w:color w:val="000000"/>
          <w:sz w:val="28"/>
        </w:rPr>
        <w:t>
      в пункте 13:</w:t>
      </w:r>
    </w:p>
    <w:bookmarkEnd w:id="10"/>
    <w:bookmarkStart w:name="z18" w:id="11"/>
    <w:p>
      <w:pPr>
        <w:spacing w:after="0"/>
        <w:ind w:left="0"/>
        <w:jc w:val="both"/>
      </w:pPr>
      <w:r>
        <w:rPr>
          <w:rFonts w:ascii="Times New Roman"/>
          <w:b w:val="false"/>
          <w:i w:val="false"/>
          <w:color w:val="000000"/>
          <w:sz w:val="28"/>
        </w:rPr>
        <w:t>
      в абзац первый внесены изменения на казахском языке, текст на русском языке не изменяется;</w:t>
      </w:r>
    </w:p>
    <w:bookmarkEnd w:id="11"/>
    <w:bookmarkStart w:name="z19" w:id="12"/>
    <w:p>
      <w:pPr>
        <w:spacing w:after="0"/>
        <w:ind w:left="0"/>
        <w:jc w:val="both"/>
      </w:pPr>
      <w:r>
        <w:rPr>
          <w:rFonts w:ascii="Times New Roman"/>
          <w:b w:val="false"/>
          <w:i w:val="false"/>
          <w:color w:val="000000"/>
          <w:sz w:val="28"/>
        </w:rPr>
        <w:t>
      в подпункт 1) внесены изменения на казахском языке, текст на русском языке не изменяется;</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изложить в следующей редакции:</w:t>
      </w:r>
    </w:p>
    <w:bookmarkStart w:name="z21" w:id="13"/>
    <w:p>
      <w:pPr>
        <w:spacing w:after="0"/>
        <w:ind w:left="0"/>
        <w:jc w:val="both"/>
      </w:pPr>
      <w:r>
        <w:rPr>
          <w:rFonts w:ascii="Times New Roman"/>
          <w:b w:val="false"/>
          <w:i w:val="false"/>
          <w:color w:val="000000"/>
          <w:sz w:val="28"/>
        </w:rPr>
        <w:t>
      "9) реализация единой государственной политики в области защиты государственных секретов;";</w:t>
      </w:r>
    </w:p>
    <w:bookmarkEnd w:id="13"/>
    <w:bookmarkStart w:name="z22" w:id="14"/>
    <w:p>
      <w:pPr>
        <w:spacing w:after="0"/>
        <w:ind w:left="0"/>
        <w:jc w:val="both"/>
      </w:pPr>
      <w:r>
        <w:rPr>
          <w:rFonts w:ascii="Times New Roman"/>
          <w:b w:val="false"/>
          <w:i w:val="false"/>
          <w:color w:val="000000"/>
          <w:sz w:val="28"/>
        </w:rPr>
        <w:t>
      дополнить подпунктами 10) и 11) следующего содержания:</w:t>
      </w:r>
    </w:p>
    <w:bookmarkEnd w:id="14"/>
    <w:bookmarkStart w:name="z23" w:id="15"/>
    <w:p>
      <w:pPr>
        <w:spacing w:after="0"/>
        <w:ind w:left="0"/>
        <w:jc w:val="both"/>
      </w:pPr>
      <w:r>
        <w:rPr>
          <w:rFonts w:ascii="Times New Roman"/>
          <w:b w:val="false"/>
          <w:i w:val="false"/>
          <w:color w:val="000000"/>
          <w:sz w:val="28"/>
        </w:rPr>
        <w:t xml:space="preserve">
      "10) выявление, пресечение, раскрытие и расследование коррупционных правонарушений; </w:t>
      </w:r>
    </w:p>
    <w:bookmarkEnd w:id="15"/>
    <w:bookmarkStart w:name="z24" w:id="16"/>
    <w:p>
      <w:pPr>
        <w:spacing w:after="0"/>
        <w:ind w:left="0"/>
        <w:jc w:val="both"/>
      </w:pPr>
      <w:r>
        <w:rPr>
          <w:rFonts w:ascii="Times New Roman"/>
          <w:b w:val="false"/>
          <w:i w:val="false"/>
          <w:color w:val="000000"/>
          <w:sz w:val="28"/>
        </w:rPr>
        <w:t>
      11) иные задачи, предусмотренные законами Республики Казахстан и актами Президента Республики Казахстан.";</w:t>
      </w:r>
    </w:p>
    <w:bookmarkEnd w:id="16"/>
    <w:bookmarkStart w:name="z25" w:id="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пункта 14:</w:t>
      </w:r>
    </w:p>
    <w:bookmarkEnd w:id="17"/>
    <w:bookmarkStart w:name="z26" w:id="18"/>
    <w:p>
      <w:pPr>
        <w:spacing w:after="0"/>
        <w:ind w:left="0"/>
        <w:jc w:val="both"/>
      </w:pPr>
      <w:r>
        <w:rPr>
          <w:rFonts w:ascii="Times New Roman"/>
          <w:b w:val="false"/>
          <w:i w:val="false"/>
          <w:color w:val="000000"/>
          <w:sz w:val="28"/>
        </w:rPr>
        <w:t>
      в абзацы двадцать шестой, двадцать седьмой, двадцать восьмой, двадцать девятый, тридцатый, тридцать первый, тридцать второй, тридцать третий, тридцать четвертый, тридцать пятый, тридцать шестой внесены изменения на казахском языке, текст на русском языке не изменяется;</w:t>
      </w:r>
    </w:p>
    <w:bookmarkEnd w:id="18"/>
    <w:bookmarkStart w:name="z27" w:id="19"/>
    <w:p>
      <w:pPr>
        <w:spacing w:after="0"/>
        <w:ind w:left="0"/>
        <w:jc w:val="both"/>
      </w:pPr>
      <w:r>
        <w:rPr>
          <w:rFonts w:ascii="Times New Roman"/>
          <w:b w:val="false"/>
          <w:i w:val="false"/>
          <w:color w:val="000000"/>
          <w:sz w:val="28"/>
        </w:rPr>
        <w:t>
      дополнить абзацами тридцать седьмым, тридцать восьмым, тридцать девятым, сороковым следующего содержания:</w:t>
      </w:r>
    </w:p>
    <w:bookmarkEnd w:id="19"/>
    <w:bookmarkStart w:name="z28" w:id="20"/>
    <w:p>
      <w:pPr>
        <w:spacing w:after="0"/>
        <w:ind w:left="0"/>
        <w:jc w:val="both"/>
      </w:pPr>
      <w:r>
        <w:rPr>
          <w:rFonts w:ascii="Times New Roman"/>
          <w:b w:val="false"/>
          <w:i w:val="false"/>
          <w:color w:val="000000"/>
          <w:sz w:val="28"/>
        </w:rPr>
        <w:t>
      "использовать изоляторы временного содержания, следственные изоляторы в порядке, предусмотренном законодательством Республики Казахстан;</w:t>
      </w:r>
    </w:p>
    <w:bookmarkEnd w:id="20"/>
    <w:bookmarkStart w:name="z29" w:id="21"/>
    <w:p>
      <w:pPr>
        <w:spacing w:after="0"/>
        <w:ind w:left="0"/>
        <w:jc w:val="both"/>
      </w:pPr>
      <w:r>
        <w:rPr>
          <w:rFonts w:ascii="Times New Roman"/>
          <w:b w:val="false"/>
          <w:i w:val="false"/>
          <w:color w:val="000000"/>
          <w:sz w:val="28"/>
        </w:rPr>
        <w:t>
      требовать производства ревизий, налоговых и других проверок, аудита и оценки от уполномоченных органов, должностных лиц и субъектов квазигосударственного сектора в случаях, предусмотренных законодательством Республики Казахстан;</w:t>
      </w:r>
    </w:p>
    <w:bookmarkEnd w:id="21"/>
    <w:bookmarkStart w:name="z30" w:id="22"/>
    <w:p>
      <w:pPr>
        <w:spacing w:after="0"/>
        <w:ind w:left="0"/>
        <w:jc w:val="both"/>
      </w:pPr>
      <w:r>
        <w:rPr>
          <w:rFonts w:ascii="Times New Roman"/>
          <w:b w:val="false"/>
          <w:i w:val="false"/>
          <w:color w:val="000000"/>
          <w:sz w:val="28"/>
        </w:rPr>
        <w:t>
      в соответствии с законодательством Республики Казахстан использовать информационные системы, обеспечивающие решение возложенных на него задач, организовывать исследование в ходе досудебного расследования, производства по делам об административных правонарушениях в порядке, установленном законодательством;</w:t>
      </w:r>
    </w:p>
    <w:bookmarkEnd w:id="22"/>
    <w:bookmarkStart w:name="z31" w:id="23"/>
    <w:p>
      <w:pPr>
        <w:spacing w:after="0"/>
        <w:ind w:left="0"/>
        <w:jc w:val="both"/>
      </w:pPr>
      <w:r>
        <w:rPr>
          <w:rFonts w:ascii="Times New Roman"/>
          <w:b w:val="false"/>
          <w:i w:val="false"/>
          <w:color w:val="000000"/>
          <w:sz w:val="28"/>
        </w:rPr>
        <w:t>
      конвоировать задержанных и лиц, заключенных под стражу;";</w:t>
      </w:r>
    </w:p>
    <w:bookmarkEnd w:id="23"/>
    <w:bookmarkStart w:name="z32" w:id="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пункта 14:</w:t>
      </w:r>
    </w:p>
    <w:bookmarkEnd w:id="24"/>
    <w:bookmarkStart w:name="z33" w:id="25"/>
    <w:p>
      <w:pPr>
        <w:spacing w:after="0"/>
        <w:ind w:left="0"/>
        <w:jc w:val="both"/>
      </w:pPr>
      <w:r>
        <w:rPr>
          <w:rFonts w:ascii="Times New Roman"/>
          <w:b w:val="false"/>
          <w:i w:val="false"/>
          <w:color w:val="000000"/>
          <w:sz w:val="28"/>
        </w:rPr>
        <w:t>
      абзац двадцать восьмой изложить в следующей редакции:</w:t>
      </w:r>
    </w:p>
    <w:bookmarkEnd w:id="25"/>
    <w:bookmarkStart w:name="z34" w:id="26"/>
    <w:p>
      <w:pPr>
        <w:spacing w:after="0"/>
        <w:ind w:left="0"/>
        <w:jc w:val="both"/>
      </w:pPr>
      <w:r>
        <w:rPr>
          <w:rFonts w:ascii="Times New Roman"/>
          <w:b w:val="false"/>
          <w:i w:val="false"/>
          <w:color w:val="000000"/>
          <w:sz w:val="28"/>
        </w:rPr>
        <w:t>
      "в случаях выявления нарушений законодательства Республики Казахстан о противодействии коррупции принимать в пределах своей компетенции меры в установленном законодательством порядке по их устранению;";</w:t>
      </w:r>
    </w:p>
    <w:bookmarkEnd w:id="26"/>
    <w:bookmarkStart w:name="z35" w:id="27"/>
    <w:p>
      <w:pPr>
        <w:spacing w:after="0"/>
        <w:ind w:left="0"/>
        <w:jc w:val="both"/>
      </w:pPr>
      <w:r>
        <w:rPr>
          <w:rFonts w:ascii="Times New Roman"/>
          <w:b w:val="false"/>
          <w:i w:val="false"/>
          <w:color w:val="000000"/>
          <w:sz w:val="28"/>
        </w:rPr>
        <w:t>
      дополнить абзацами двадцать девятым, тридцатым, тридцать первым, тридцать вторым, тридцать третьим следующего содержания:</w:t>
      </w:r>
    </w:p>
    <w:bookmarkEnd w:id="27"/>
    <w:bookmarkStart w:name="z36" w:id="28"/>
    <w:p>
      <w:pPr>
        <w:spacing w:after="0"/>
        <w:ind w:left="0"/>
        <w:jc w:val="both"/>
      </w:pPr>
      <w:r>
        <w:rPr>
          <w:rFonts w:ascii="Times New Roman"/>
          <w:b w:val="false"/>
          <w:i w:val="false"/>
          <w:color w:val="000000"/>
          <w:sz w:val="28"/>
        </w:rPr>
        <w:t>
      "в пределах компетенции обеспечивать выявление, пресечение, раскрытие и расследование преступлений путем осуществления контрразведывательных и оперативно-розыскных мероприятий, негласных следственных действий, фиксации их результатов для использования в уголовном процессе;</w:t>
      </w:r>
    </w:p>
    <w:bookmarkEnd w:id="28"/>
    <w:bookmarkStart w:name="z37" w:id="29"/>
    <w:p>
      <w:pPr>
        <w:spacing w:after="0"/>
        <w:ind w:left="0"/>
        <w:jc w:val="both"/>
      </w:pPr>
      <w:r>
        <w:rPr>
          <w:rFonts w:ascii="Times New Roman"/>
          <w:b w:val="false"/>
          <w:i w:val="false"/>
          <w:color w:val="000000"/>
          <w:sz w:val="28"/>
        </w:rPr>
        <w:t>
      принимать, регистрировать и рассматривать заявления и сообщения о совершенных или готовящихся преступлениях, своевременно принимать меры по их пресечению, раскрытию, задержанию лиц, их совершивших, и недопущению общественно опасных деяний;</w:t>
      </w:r>
    </w:p>
    <w:bookmarkEnd w:id="29"/>
    <w:bookmarkStart w:name="z38" w:id="30"/>
    <w:p>
      <w:pPr>
        <w:spacing w:after="0"/>
        <w:ind w:left="0"/>
        <w:jc w:val="both"/>
      </w:pPr>
      <w:r>
        <w:rPr>
          <w:rFonts w:ascii="Times New Roman"/>
          <w:b w:val="false"/>
          <w:i w:val="false"/>
          <w:color w:val="000000"/>
          <w:sz w:val="28"/>
        </w:rPr>
        <w:t xml:space="preserve">
      осуществлять производство по делам об административных правонарушениях, а также принимать меры обеспечения производства по делу об административном правонарушении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w:t>
      </w:r>
    </w:p>
    <w:bookmarkEnd w:id="30"/>
    <w:bookmarkStart w:name="z39" w:id="31"/>
    <w:p>
      <w:pPr>
        <w:spacing w:after="0"/>
        <w:ind w:left="0"/>
        <w:jc w:val="both"/>
      </w:pPr>
      <w:r>
        <w:rPr>
          <w:rFonts w:ascii="Times New Roman"/>
          <w:b w:val="false"/>
          <w:i w:val="false"/>
          <w:color w:val="000000"/>
          <w:sz w:val="28"/>
        </w:rPr>
        <w:t>
      проводить мероприятия по установлению местонахождения и задержанию лиц, находящихся в розыске по коррупционным правонарушениям;</w:t>
      </w:r>
    </w:p>
    <w:bookmarkEnd w:id="31"/>
    <w:bookmarkStart w:name="z40" w:id="32"/>
    <w:p>
      <w:pPr>
        <w:spacing w:after="0"/>
        <w:ind w:left="0"/>
        <w:jc w:val="both"/>
      </w:pPr>
      <w:r>
        <w:rPr>
          <w:rFonts w:ascii="Times New Roman"/>
          <w:b w:val="false"/>
          <w:i w:val="false"/>
          <w:color w:val="000000"/>
          <w:sz w:val="28"/>
        </w:rPr>
        <w:t>
      осуществлять иные полномочия, предусмотренные законами Республики Казахстан, актами Президента Республики Казахстан и Председателя КНБ.";</w:t>
      </w:r>
    </w:p>
    <w:bookmarkEnd w:id="32"/>
    <w:bookmarkStart w:name="z41" w:id="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15</w:t>
      </w:r>
      <w:r>
        <w:rPr>
          <w:rFonts w:ascii="Times New Roman"/>
          <w:b w:val="false"/>
          <w:i w:val="false"/>
          <w:color w:val="000000"/>
          <w:sz w:val="28"/>
        </w:rPr>
        <w:t xml:space="preserve">: </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44)</w:t>
      </w:r>
      <w:r>
        <w:rPr>
          <w:rFonts w:ascii="Times New Roman"/>
          <w:b w:val="false"/>
          <w:i w:val="false"/>
          <w:color w:val="000000"/>
          <w:sz w:val="28"/>
        </w:rPr>
        <w:t xml:space="preserve"> изложить в следующей редакции:</w:t>
      </w:r>
    </w:p>
    <w:bookmarkStart w:name="z43" w:id="34"/>
    <w:p>
      <w:pPr>
        <w:spacing w:after="0"/>
        <w:ind w:left="0"/>
        <w:jc w:val="both"/>
      </w:pPr>
      <w:r>
        <w:rPr>
          <w:rFonts w:ascii="Times New Roman"/>
          <w:b w:val="false"/>
          <w:i w:val="false"/>
          <w:color w:val="000000"/>
          <w:sz w:val="28"/>
        </w:rPr>
        <w:t>
      "44) обеспечение охраны зданий, объектов, а также пропускного и внутриобъектового режимов;";</w:t>
      </w:r>
    </w:p>
    <w:bookmarkEnd w:id="34"/>
    <w:bookmarkStart w:name="z44" w:id="35"/>
    <w:p>
      <w:pPr>
        <w:spacing w:after="0"/>
        <w:ind w:left="0"/>
        <w:jc w:val="both"/>
      </w:pPr>
      <w:r>
        <w:rPr>
          <w:rFonts w:ascii="Times New Roman"/>
          <w:b w:val="false"/>
          <w:i w:val="false"/>
          <w:color w:val="000000"/>
          <w:sz w:val="28"/>
        </w:rPr>
        <w:t>
      дополнить подпунктами 45), 46), 47), 48), 49) следующего содержания:</w:t>
      </w:r>
    </w:p>
    <w:bookmarkEnd w:id="35"/>
    <w:bookmarkStart w:name="z45" w:id="36"/>
    <w:p>
      <w:pPr>
        <w:spacing w:after="0"/>
        <w:ind w:left="0"/>
        <w:jc w:val="both"/>
      </w:pPr>
      <w:r>
        <w:rPr>
          <w:rFonts w:ascii="Times New Roman"/>
          <w:b w:val="false"/>
          <w:i w:val="false"/>
          <w:color w:val="000000"/>
          <w:sz w:val="28"/>
        </w:rPr>
        <w:t>
      "45) защита и поощрение лиц, сообщивших о факте коррупционного правонарушения или иным образом оказывающих (оказавших) содействие в противодействии коррупции, в порядке, установленном законодательством Республики Казахстан;</w:t>
      </w:r>
    </w:p>
    <w:bookmarkEnd w:id="36"/>
    <w:bookmarkStart w:name="z46" w:id="37"/>
    <w:p>
      <w:pPr>
        <w:spacing w:after="0"/>
        <w:ind w:left="0"/>
        <w:jc w:val="both"/>
      </w:pPr>
      <w:r>
        <w:rPr>
          <w:rFonts w:ascii="Times New Roman"/>
          <w:b w:val="false"/>
          <w:i w:val="false"/>
          <w:color w:val="000000"/>
          <w:sz w:val="28"/>
        </w:rPr>
        <w:t>
      46) установление местонахождения и задержание лиц, находящихся в розыске по коррупционным правонарушениям, скрывшихся от следствия, дознания или суда;</w:t>
      </w:r>
    </w:p>
    <w:bookmarkEnd w:id="37"/>
    <w:bookmarkStart w:name="z47" w:id="38"/>
    <w:p>
      <w:pPr>
        <w:spacing w:after="0"/>
        <w:ind w:left="0"/>
        <w:jc w:val="both"/>
      </w:pPr>
      <w:r>
        <w:rPr>
          <w:rFonts w:ascii="Times New Roman"/>
          <w:b w:val="false"/>
          <w:i w:val="false"/>
          <w:color w:val="000000"/>
          <w:sz w:val="28"/>
        </w:rPr>
        <w:t>
      47) прием, регистрация и рассмотрение заявлений, сообщений и иной информации об уголовных правонарушениях;</w:t>
      </w:r>
    </w:p>
    <w:bookmarkEnd w:id="38"/>
    <w:bookmarkStart w:name="z48" w:id="39"/>
    <w:p>
      <w:pPr>
        <w:spacing w:after="0"/>
        <w:ind w:left="0"/>
        <w:jc w:val="both"/>
      </w:pPr>
      <w:r>
        <w:rPr>
          <w:rFonts w:ascii="Times New Roman"/>
          <w:b w:val="false"/>
          <w:i w:val="false"/>
          <w:color w:val="000000"/>
          <w:sz w:val="28"/>
        </w:rPr>
        <w:t>
      48) участие в планировании и проведении мероприятий территориальной обороны;</w:t>
      </w:r>
    </w:p>
    <w:bookmarkEnd w:id="39"/>
    <w:bookmarkStart w:name="z49" w:id="40"/>
    <w:p>
      <w:pPr>
        <w:spacing w:after="0"/>
        <w:ind w:left="0"/>
        <w:jc w:val="both"/>
      </w:pPr>
      <w:r>
        <w:rPr>
          <w:rFonts w:ascii="Times New Roman"/>
          <w:b w:val="false"/>
          <w:i w:val="false"/>
          <w:color w:val="000000"/>
          <w:sz w:val="28"/>
        </w:rPr>
        <w:t>
      49) иные функции, предусмотренные законами Республики Казахстан, актами Президента Республики Казахстан и Председателя КНБ.".</w:t>
      </w:r>
    </w:p>
    <w:bookmarkEnd w:id="40"/>
    <w:bookmarkStart w:name="z50" w:id="41"/>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национальной безопасности Республики Казахстан от 9 декабря 2014 года № 397 "Об утверждении Положения о Департаменте Комитета национальной безопасности Республики Казахстан по Акмолинской области" (зарегистрирован в Реестре государственной регистрации нормативных правовых актов за № 10010) следующие изменения и дополнения:</w:t>
      </w:r>
    </w:p>
    <w:bookmarkEnd w:id="41"/>
    <w:bookmarkStart w:name="z51" w:id="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Департаменте Комитета национальной безопасности Республики Казахстан по Акмолинской области, утвержденном вышеуказанным приказом:</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53" w:id="43"/>
    <w:p>
      <w:pPr>
        <w:spacing w:after="0"/>
        <w:ind w:left="0"/>
        <w:jc w:val="both"/>
      </w:pPr>
      <w:r>
        <w:rPr>
          <w:rFonts w:ascii="Times New Roman"/>
          <w:b w:val="false"/>
          <w:i w:val="false"/>
          <w:color w:val="000000"/>
          <w:sz w:val="28"/>
        </w:rPr>
        <w:t>
      "1. Департамент Комитета национальной безопасности Республики Казахстан по Акмолинской области (далее – Департамент) является территориальным органом Комитета национальной безопасности Республики Казахстан (далее – КНБ), осуществляющим руководство в сферах: разведывательной, контрразведывательной, оперативно-розыскной деятельности, пресечения актов терроризма и иных особо опасных преступных посягательств на личность, общество и государство, выявления, пресечения, раскрытия и расследования коррупционных правонарушений, защиты государственных секретов, и уполномоченным органом по защите государственных секретов на территории Акмолинской области.";</w:t>
      </w:r>
    </w:p>
    <w:bookmarkEnd w:id="43"/>
    <w:bookmarkStart w:name="z54" w:id="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13</w:t>
      </w:r>
      <w:r>
        <w:rPr>
          <w:rFonts w:ascii="Times New Roman"/>
          <w:b w:val="false"/>
          <w:i w:val="false"/>
          <w:color w:val="000000"/>
          <w:sz w:val="28"/>
        </w:rPr>
        <w:t>:</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изложить в следующей редакции:</w:t>
      </w:r>
    </w:p>
    <w:bookmarkStart w:name="z56" w:id="45"/>
    <w:p>
      <w:pPr>
        <w:spacing w:after="0"/>
        <w:ind w:left="0"/>
        <w:jc w:val="both"/>
      </w:pPr>
      <w:r>
        <w:rPr>
          <w:rFonts w:ascii="Times New Roman"/>
          <w:b w:val="false"/>
          <w:i w:val="false"/>
          <w:color w:val="000000"/>
          <w:sz w:val="28"/>
        </w:rPr>
        <w:t>
      "9) реализация единой государственной политики в области защиты государственных секретов;";</w:t>
      </w:r>
    </w:p>
    <w:bookmarkEnd w:id="45"/>
    <w:bookmarkStart w:name="z57" w:id="46"/>
    <w:p>
      <w:pPr>
        <w:spacing w:after="0"/>
        <w:ind w:left="0"/>
        <w:jc w:val="both"/>
      </w:pPr>
      <w:r>
        <w:rPr>
          <w:rFonts w:ascii="Times New Roman"/>
          <w:b w:val="false"/>
          <w:i w:val="false"/>
          <w:color w:val="000000"/>
          <w:sz w:val="28"/>
        </w:rPr>
        <w:t>
      дополнить подпунктами 10) и 11) следующего содержания:</w:t>
      </w:r>
    </w:p>
    <w:bookmarkEnd w:id="46"/>
    <w:bookmarkStart w:name="z58" w:id="47"/>
    <w:p>
      <w:pPr>
        <w:spacing w:after="0"/>
        <w:ind w:left="0"/>
        <w:jc w:val="both"/>
      </w:pPr>
      <w:r>
        <w:rPr>
          <w:rFonts w:ascii="Times New Roman"/>
          <w:b w:val="false"/>
          <w:i w:val="false"/>
          <w:color w:val="000000"/>
          <w:sz w:val="28"/>
        </w:rPr>
        <w:t xml:space="preserve">
      "10) выявление, пресечение, раскрытие и расследование коррупционных правонарушений; </w:t>
      </w:r>
    </w:p>
    <w:bookmarkEnd w:id="47"/>
    <w:bookmarkStart w:name="z59" w:id="48"/>
    <w:p>
      <w:pPr>
        <w:spacing w:after="0"/>
        <w:ind w:left="0"/>
        <w:jc w:val="both"/>
      </w:pPr>
      <w:r>
        <w:rPr>
          <w:rFonts w:ascii="Times New Roman"/>
          <w:b w:val="false"/>
          <w:i w:val="false"/>
          <w:color w:val="000000"/>
          <w:sz w:val="28"/>
        </w:rPr>
        <w:t>
      11) иные задачи, предусмотренные законами Республики Казахстан и актами Президента Республики Казахстан.";</w:t>
      </w:r>
    </w:p>
    <w:bookmarkEnd w:id="48"/>
    <w:bookmarkStart w:name="z60" w:id="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пункта 14:</w:t>
      </w:r>
    </w:p>
    <w:bookmarkEnd w:id="49"/>
    <w:bookmarkStart w:name="z61" w:id="50"/>
    <w:p>
      <w:pPr>
        <w:spacing w:after="0"/>
        <w:ind w:left="0"/>
        <w:jc w:val="both"/>
      </w:pPr>
      <w:r>
        <w:rPr>
          <w:rFonts w:ascii="Times New Roman"/>
          <w:b w:val="false"/>
          <w:i w:val="false"/>
          <w:color w:val="000000"/>
          <w:sz w:val="28"/>
        </w:rPr>
        <w:t>
      в абзацы двадцать шестой, двадцать седьмой, двадцать восьмой, двадцать девятый, тридцатый, тридцать первый, тридцать второй, тридцать третий, тридцать четвертый, тридцать пятый, тридцать шестой внесены изменения на казахском языке, текст на русском языке не изменяется;</w:t>
      </w:r>
    </w:p>
    <w:bookmarkEnd w:id="50"/>
    <w:bookmarkStart w:name="z62" w:id="51"/>
    <w:p>
      <w:pPr>
        <w:spacing w:after="0"/>
        <w:ind w:left="0"/>
        <w:jc w:val="both"/>
      </w:pPr>
      <w:r>
        <w:rPr>
          <w:rFonts w:ascii="Times New Roman"/>
          <w:b w:val="false"/>
          <w:i w:val="false"/>
          <w:color w:val="000000"/>
          <w:sz w:val="28"/>
        </w:rPr>
        <w:t>
      дополнить абзацами тридцать седьмым, тридцать восьмым, тридцать девятым, сороковым следующего содержания:</w:t>
      </w:r>
    </w:p>
    <w:bookmarkEnd w:id="51"/>
    <w:bookmarkStart w:name="z63" w:id="52"/>
    <w:p>
      <w:pPr>
        <w:spacing w:after="0"/>
        <w:ind w:left="0"/>
        <w:jc w:val="both"/>
      </w:pPr>
      <w:r>
        <w:rPr>
          <w:rFonts w:ascii="Times New Roman"/>
          <w:b w:val="false"/>
          <w:i w:val="false"/>
          <w:color w:val="000000"/>
          <w:sz w:val="28"/>
        </w:rPr>
        <w:t>
      "использовать изоляторы временного содержания, следственные изоляторы в порядке, предусмотренном законодательством Республики Казахстан;</w:t>
      </w:r>
    </w:p>
    <w:bookmarkEnd w:id="52"/>
    <w:bookmarkStart w:name="z64" w:id="53"/>
    <w:p>
      <w:pPr>
        <w:spacing w:after="0"/>
        <w:ind w:left="0"/>
        <w:jc w:val="both"/>
      </w:pPr>
      <w:r>
        <w:rPr>
          <w:rFonts w:ascii="Times New Roman"/>
          <w:b w:val="false"/>
          <w:i w:val="false"/>
          <w:color w:val="000000"/>
          <w:sz w:val="28"/>
        </w:rPr>
        <w:t>
      требовать производства ревизий, налоговых и других проверок, аудита и оценки от уполномоченных органов, должностных лиц и субъектов квазигосударственного сектора в случаях, предусмотренных законодательством Республики Казахстан;</w:t>
      </w:r>
    </w:p>
    <w:bookmarkEnd w:id="53"/>
    <w:bookmarkStart w:name="z65" w:id="54"/>
    <w:p>
      <w:pPr>
        <w:spacing w:after="0"/>
        <w:ind w:left="0"/>
        <w:jc w:val="both"/>
      </w:pPr>
      <w:r>
        <w:rPr>
          <w:rFonts w:ascii="Times New Roman"/>
          <w:b w:val="false"/>
          <w:i w:val="false"/>
          <w:color w:val="000000"/>
          <w:sz w:val="28"/>
        </w:rPr>
        <w:t>
      в соответствии с законодательством Республики Казахстан использовать информационные системы, обеспечивающие решение возложенных на него задач, организовывать исследование в ходе досудебного расследования, производства по делам об административных правонарушениях в порядке, установленном законодательством;</w:t>
      </w:r>
    </w:p>
    <w:bookmarkEnd w:id="54"/>
    <w:bookmarkStart w:name="z66" w:id="55"/>
    <w:p>
      <w:pPr>
        <w:spacing w:after="0"/>
        <w:ind w:left="0"/>
        <w:jc w:val="both"/>
      </w:pPr>
      <w:r>
        <w:rPr>
          <w:rFonts w:ascii="Times New Roman"/>
          <w:b w:val="false"/>
          <w:i w:val="false"/>
          <w:color w:val="000000"/>
          <w:sz w:val="28"/>
        </w:rPr>
        <w:t>
      конвоировать задержанных и лиц, заключенных под стражу;";</w:t>
      </w:r>
    </w:p>
    <w:bookmarkEnd w:id="55"/>
    <w:bookmarkStart w:name="z67" w:id="5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пункта 14:</w:t>
      </w:r>
    </w:p>
    <w:bookmarkEnd w:id="56"/>
    <w:bookmarkStart w:name="z68" w:id="57"/>
    <w:p>
      <w:pPr>
        <w:spacing w:after="0"/>
        <w:ind w:left="0"/>
        <w:jc w:val="both"/>
      </w:pPr>
      <w:r>
        <w:rPr>
          <w:rFonts w:ascii="Times New Roman"/>
          <w:b w:val="false"/>
          <w:i w:val="false"/>
          <w:color w:val="000000"/>
          <w:sz w:val="28"/>
        </w:rPr>
        <w:t>
      абзац двадцать восьмой изложить в следующей редакции:</w:t>
      </w:r>
    </w:p>
    <w:bookmarkEnd w:id="57"/>
    <w:bookmarkStart w:name="z69" w:id="58"/>
    <w:p>
      <w:pPr>
        <w:spacing w:after="0"/>
        <w:ind w:left="0"/>
        <w:jc w:val="both"/>
      </w:pPr>
      <w:r>
        <w:rPr>
          <w:rFonts w:ascii="Times New Roman"/>
          <w:b w:val="false"/>
          <w:i w:val="false"/>
          <w:color w:val="000000"/>
          <w:sz w:val="28"/>
        </w:rPr>
        <w:t>
      "в случаях выявления нарушений законодательства Республики Казахстан о противодействии коррупции принимать в пределах своей компетенции меры в установленном законодательством порядке по их устранению;";</w:t>
      </w:r>
    </w:p>
    <w:bookmarkEnd w:id="58"/>
    <w:bookmarkStart w:name="z70" w:id="59"/>
    <w:p>
      <w:pPr>
        <w:spacing w:after="0"/>
        <w:ind w:left="0"/>
        <w:jc w:val="both"/>
      </w:pPr>
      <w:r>
        <w:rPr>
          <w:rFonts w:ascii="Times New Roman"/>
          <w:b w:val="false"/>
          <w:i w:val="false"/>
          <w:color w:val="000000"/>
          <w:sz w:val="28"/>
        </w:rPr>
        <w:t>
      дополнить абзацами двадцать девятым, тридцатым, тридцать первым, тридцать вторым, тридцать третьим следующего содержания:</w:t>
      </w:r>
    </w:p>
    <w:bookmarkEnd w:id="59"/>
    <w:bookmarkStart w:name="z71" w:id="60"/>
    <w:p>
      <w:pPr>
        <w:spacing w:after="0"/>
        <w:ind w:left="0"/>
        <w:jc w:val="both"/>
      </w:pPr>
      <w:r>
        <w:rPr>
          <w:rFonts w:ascii="Times New Roman"/>
          <w:b w:val="false"/>
          <w:i w:val="false"/>
          <w:color w:val="000000"/>
          <w:sz w:val="28"/>
        </w:rPr>
        <w:t>
      "в пределах компетенции обеспечивать выявление, пресечение, раскрытие и расследование преступлений путем осуществления контрразведывательных и оперативно-розыскных мероприятий, негласных следственных действий, фиксации их результатов для использования в уголовном процессе;</w:t>
      </w:r>
    </w:p>
    <w:bookmarkEnd w:id="60"/>
    <w:bookmarkStart w:name="z72" w:id="61"/>
    <w:p>
      <w:pPr>
        <w:spacing w:after="0"/>
        <w:ind w:left="0"/>
        <w:jc w:val="both"/>
      </w:pPr>
      <w:r>
        <w:rPr>
          <w:rFonts w:ascii="Times New Roman"/>
          <w:b w:val="false"/>
          <w:i w:val="false"/>
          <w:color w:val="000000"/>
          <w:sz w:val="28"/>
        </w:rPr>
        <w:t>
      принимать, регистрировать и рассматривать заявления и сообщения о совершенных или готовящихся преступлениях, своевременно принимать меры по их пресечению, раскрытию, задержанию лиц, их совершивших, и недопущению общественно опасных деяний;</w:t>
      </w:r>
    </w:p>
    <w:bookmarkEnd w:id="61"/>
    <w:bookmarkStart w:name="z73" w:id="62"/>
    <w:p>
      <w:pPr>
        <w:spacing w:after="0"/>
        <w:ind w:left="0"/>
        <w:jc w:val="both"/>
      </w:pPr>
      <w:r>
        <w:rPr>
          <w:rFonts w:ascii="Times New Roman"/>
          <w:b w:val="false"/>
          <w:i w:val="false"/>
          <w:color w:val="000000"/>
          <w:sz w:val="28"/>
        </w:rPr>
        <w:t xml:space="preserve">
      осуществлять производство по делам об административных правонарушениях, а также принимать меры обеспечения производства по делу об административном правонарушении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w:t>
      </w:r>
    </w:p>
    <w:bookmarkEnd w:id="62"/>
    <w:bookmarkStart w:name="z74" w:id="63"/>
    <w:p>
      <w:pPr>
        <w:spacing w:after="0"/>
        <w:ind w:left="0"/>
        <w:jc w:val="both"/>
      </w:pPr>
      <w:r>
        <w:rPr>
          <w:rFonts w:ascii="Times New Roman"/>
          <w:b w:val="false"/>
          <w:i w:val="false"/>
          <w:color w:val="000000"/>
          <w:sz w:val="28"/>
        </w:rPr>
        <w:t>
      проводить мероприятия по установлению местонахождения и задержанию лиц, находящихся в розыске по коррупционным правонарушениям;</w:t>
      </w:r>
    </w:p>
    <w:bookmarkEnd w:id="63"/>
    <w:bookmarkStart w:name="z75" w:id="64"/>
    <w:p>
      <w:pPr>
        <w:spacing w:after="0"/>
        <w:ind w:left="0"/>
        <w:jc w:val="both"/>
      </w:pPr>
      <w:r>
        <w:rPr>
          <w:rFonts w:ascii="Times New Roman"/>
          <w:b w:val="false"/>
          <w:i w:val="false"/>
          <w:color w:val="000000"/>
          <w:sz w:val="28"/>
        </w:rPr>
        <w:t>
      осуществлять иные полномочия, предусмотренные законами Республики Казахстан, актами Президента Республики Казахстан и Председателя КНБ.";</w:t>
      </w:r>
    </w:p>
    <w:bookmarkEnd w:id="64"/>
    <w:bookmarkStart w:name="z76" w:id="6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15</w:t>
      </w:r>
      <w:r>
        <w:rPr>
          <w:rFonts w:ascii="Times New Roman"/>
          <w:b w:val="false"/>
          <w:i w:val="false"/>
          <w:color w:val="000000"/>
          <w:sz w:val="28"/>
        </w:rPr>
        <w:t xml:space="preserve">: </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44)</w:t>
      </w:r>
      <w:r>
        <w:rPr>
          <w:rFonts w:ascii="Times New Roman"/>
          <w:b w:val="false"/>
          <w:i w:val="false"/>
          <w:color w:val="000000"/>
          <w:sz w:val="28"/>
        </w:rPr>
        <w:t xml:space="preserve"> изложить в следующей редакции:</w:t>
      </w:r>
    </w:p>
    <w:bookmarkStart w:name="z78" w:id="66"/>
    <w:p>
      <w:pPr>
        <w:spacing w:after="0"/>
        <w:ind w:left="0"/>
        <w:jc w:val="both"/>
      </w:pPr>
      <w:r>
        <w:rPr>
          <w:rFonts w:ascii="Times New Roman"/>
          <w:b w:val="false"/>
          <w:i w:val="false"/>
          <w:color w:val="000000"/>
          <w:sz w:val="28"/>
        </w:rPr>
        <w:t>
      "44) обеспечение охраны зданий, объектов, а также пропускного и внутриобъектового режимов;";</w:t>
      </w:r>
    </w:p>
    <w:bookmarkEnd w:id="66"/>
    <w:bookmarkStart w:name="z79" w:id="67"/>
    <w:p>
      <w:pPr>
        <w:spacing w:after="0"/>
        <w:ind w:left="0"/>
        <w:jc w:val="both"/>
      </w:pPr>
      <w:r>
        <w:rPr>
          <w:rFonts w:ascii="Times New Roman"/>
          <w:b w:val="false"/>
          <w:i w:val="false"/>
          <w:color w:val="000000"/>
          <w:sz w:val="28"/>
        </w:rPr>
        <w:t>
      дополнить подпунктами 45), 46), 47), 48), 49) следующего содержания:</w:t>
      </w:r>
    </w:p>
    <w:bookmarkEnd w:id="67"/>
    <w:bookmarkStart w:name="z80" w:id="68"/>
    <w:p>
      <w:pPr>
        <w:spacing w:after="0"/>
        <w:ind w:left="0"/>
        <w:jc w:val="both"/>
      </w:pPr>
      <w:r>
        <w:rPr>
          <w:rFonts w:ascii="Times New Roman"/>
          <w:b w:val="false"/>
          <w:i w:val="false"/>
          <w:color w:val="000000"/>
          <w:sz w:val="28"/>
        </w:rPr>
        <w:t>
      "45) защита и поощрение лиц, сообщивших о факте коррупционного правонарушения или иным образом оказывающих (оказавших) содействие в противодействии коррупции, в порядке, установленном законодательством Республики Казахстан;</w:t>
      </w:r>
    </w:p>
    <w:bookmarkEnd w:id="68"/>
    <w:bookmarkStart w:name="z81" w:id="69"/>
    <w:p>
      <w:pPr>
        <w:spacing w:after="0"/>
        <w:ind w:left="0"/>
        <w:jc w:val="both"/>
      </w:pPr>
      <w:r>
        <w:rPr>
          <w:rFonts w:ascii="Times New Roman"/>
          <w:b w:val="false"/>
          <w:i w:val="false"/>
          <w:color w:val="000000"/>
          <w:sz w:val="28"/>
        </w:rPr>
        <w:t>
      46) установление местонахождения и задержание лиц, находящихся в розыске по коррупционным правонарушениям, скрывшихся от следствия, дознания или суда;</w:t>
      </w:r>
    </w:p>
    <w:bookmarkEnd w:id="69"/>
    <w:bookmarkStart w:name="z82" w:id="70"/>
    <w:p>
      <w:pPr>
        <w:spacing w:after="0"/>
        <w:ind w:left="0"/>
        <w:jc w:val="both"/>
      </w:pPr>
      <w:r>
        <w:rPr>
          <w:rFonts w:ascii="Times New Roman"/>
          <w:b w:val="false"/>
          <w:i w:val="false"/>
          <w:color w:val="000000"/>
          <w:sz w:val="28"/>
        </w:rPr>
        <w:t>
      47) прием, регистрация и рассмотрение заявлений, сообщений и иной информации об уголовных правонарушениях;</w:t>
      </w:r>
    </w:p>
    <w:bookmarkEnd w:id="70"/>
    <w:bookmarkStart w:name="z83" w:id="71"/>
    <w:p>
      <w:pPr>
        <w:spacing w:after="0"/>
        <w:ind w:left="0"/>
        <w:jc w:val="both"/>
      </w:pPr>
      <w:r>
        <w:rPr>
          <w:rFonts w:ascii="Times New Roman"/>
          <w:b w:val="false"/>
          <w:i w:val="false"/>
          <w:color w:val="000000"/>
          <w:sz w:val="28"/>
        </w:rPr>
        <w:t>
      48) участие в планировании и проведении мероприятий территориальной обороны;</w:t>
      </w:r>
    </w:p>
    <w:bookmarkEnd w:id="71"/>
    <w:bookmarkStart w:name="z84" w:id="72"/>
    <w:p>
      <w:pPr>
        <w:spacing w:after="0"/>
        <w:ind w:left="0"/>
        <w:jc w:val="both"/>
      </w:pPr>
      <w:r>
        <w:rPr>
          <w:rFonts w:ascii="Times New Roman"/>
          <w:b w:val="false"/>
          <w:i w:val="false"/>
          <w:color w:val="000000"/>
          <w:sz w:val="28"/>
        </w:rPr>
        <w:t>
      49) иные функции, предусмотренные законами Республики Казахстан, актами Президента Республики Казахстан и Председателя КНБ.".</w:t>
      </w:r>
    </w:p>
    <w:bookmarkEnd w:id="72"/>
    <w:bookmarkStart w:name="z85" w:id="73"/>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национальной безопасности Республики Казахстан от 9 апреля 2015 года № 22 "Об утверждении Положения о Департаменте Комитета национальной безопасности Республики Казахстан по Костанайской области" (зарегистрирован в Реестре государственной регистрации нормативных правовых актов за № 10771) следующие изменения и дополнения:</w:t>
      </w:r>
    </w:p>
    <w:bookmarkEnd w:id="73"/>
    <w:bookmarkStart w:name="z86" w:id="7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Департаменте Комитета национальной безопасности Республики Казахстан по Костанайской области, утвержденном вышеуказанным приказом:</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88" w:id="75"/>
    <w:p>
      <w:pPr>
        <w:spacing w:after="0"/>
        <w:ind w:left="0"/>
        <w:jc w:val="both"/>
      </w:pPr>
      <w:r>
        <w:rPr>
          <w:rFonts w:ascii="Times New Roman"/>
          <w:b w:val="false"/>
          <w:i w:val="false"/>
          <w:color w:val="000000"/>
          <w:sz w:val="28"/>
        </w:rPr>
        <w:t>
      "1. Департамент Комитета национальной безопасности Республики Казахстан по Костанайской области (далее – Департамент) является территориальным органом Комитета национальной безопасности Республики Казахстан (далее – КНБ), осуществляющим руководство в сферах: разведывательной, контрразведывательной, оперативно-розыскной деятельности, пресечения актов терроризма и иных особо опасных преступных посягательств на личность, общество и государство, выявления, пресечения, раскрытия и расследования коррупционных правонарушений, защиты государственных секретов, и уполномоченным органом по защите государственных секретов на территории Костанайской области.";</w:t>
      </w:r>
    </w:p>
    <w:bookmarkEnd w:id="75"/>
    <w:bookmarkStart w:name="z89" w:id="7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13</w:t>
      </w:r>
      <w:r>
        <w:rPr>
          <w:rFonts w:ascii="Times New Roman"/>
          <w:b w:val="false"/>
          <w:i w:val="false"/>
          <w:color w:val="000000"/>
          <w:sz w:val="28"/>
        </w:rPr>
        <w:t>:</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изложить в следующей редакции:</w:t>
      </w:r>
    </w:p>
    <w:bookmarkStart w:name="z91" w:id="77"/>
    <w:p>
      <w:pPr>
        <w:spacing w:after="0"/>
        <w:ind w:left="0"/>
        <w:jc w:val="both"/>
      </w:pPr>
      <w:r>
        <w:rPr>
          <w:rFonts w:ascii="Times New Roman"/>
          <w:b w:val="false"/>
          <w:i w:val="false"/>
          <w:color w:val="000000"/>
          <w:sz w:val="28"/>
        </w:rPr>
        <w:t>
      "9) реализация единой государственной политики в области защиты государственных секретов;";</w:t>
      </w:r>
    </w:p>
    <w:bookmarkEnd w:id="77"/>
    <w:bookmarkStart w:name="z92" w:id="78"/>
    <w:p>
      <w:pPr>
        <w:spacing w:after="0"/>
        <w:ind w:left="0"/>
        <w:jc w:val="both"/>
      </w:pPr>
      <w:r>
        <w:rPr>
          <w:rFonts w:ascii="Times New Roman"/>
          <w:b w:val="false"/>
          <w:i w:val="false"/>
          <w:color w:val="000000"/>
          <w:sz w:val="28"/>
        </w:rPr>
        <w:t>
      дополнить подпунктами 10) и 11) следующего содержания:</w:t>
      </w:r>
    </w:p>
    <w:bookmarkEnd w:id="78"/>
    <w:bookmarkStart w:name="z93" w:id="79"/>
    <w:p>
      <w:pPr>
        <w:spacing w:after="0"/>
        <w:ind w:left="0"/>
        <w:jc w:val="both"/>
      </w:pPr>
      <w:r>
        <w:rPr>
          <w:rFonts w:ascii="Times New Roman"/>
          <w:b w:val="false"/>
          <w:i w:val="false"/>
          <w:color w:val="000000"/>
          <w:sz w:val="28"/>
        </w:rPr>
        <w:t>
      "10) выявление, пресечение, раскрытие и расследование коррупционных правонарушений;</w:t>
      </w:r>
    </w:p>
    <w:bookmarkEnd w:id="79"/>
    <w:bookmarkStart w:name="z94" w:id="80"/>
    <w:p>
      <w:pPr>
        <w:spacing w:after="0"/>
        <w:ind w:left="0"/>
        <w:jc w:val="both"/>
      </w:pPr>
      <w:r>
        <w:rPr>
          <w:rFonts w:ascii="Times New Roman"/>
          <w:b w:val="false"/>
          <w:i w:val="false"/>
          <w:color w:val="000000"/>
          <w:sz w:val="28"/>
        </w:rPr>
        <w:t>
      11) иные задачи, предусмотренные законами Республики Казахстан и актами Президента Республики Казахстан.";</w:t>
      </w:r>
    </w:p>
    <w:bookmarkEnd w:id="80"/>
    <w:bookmarkStart w:name="z95" w:id="8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пункта 14:</w:t>
      </w:r>
    </w:p>
    <w:bookmarkEnd w:id="81"/>
    <w:bookmarkStart w:name="z96" w:id="82"/>
    <w:p>
      <w:pPr>
        <w:spacing w:after="0"/>
        <w:ind w:left="0"/>
        <w:jc w:val="both"/>
      </w:pPr>
      <w:r>
        <w:rPr>
          <w:rFonts w:ascii="Times New Roman"/>
          <w:b w:val="false"/>
          <w:i w:val="false"/>
          <w:color w:val="000000"/>
          <w:sz w:val="28"/>
        </w:rPr>
        <w:t>
      дополнить абзацами тридцать седьмым, тридцать восьмым, тридцать девятым, сороковым следующего содержания:</w:t>
      </w:r>
    </w:p>
    <w:bookmarkEnd w:id="82"/>
    <w:bookmarkStart w:name="z97" w:id="83"/>
    <w:p>
      <w:pPr>
        <w:spacing w:after="0"/>
        <w:ind w:left="0"/>
        <w:jc w:val="both"/>
      </w:pPr>
      <w:r>
        <w:rPr>
          <w:rFonts w:ascii="Times New Roman"/>
          <w:b w:val="false"/>
          <w:i w:val="false"/>
          <w:color w:val="000000"/>
          <w:sz w:val="28"/>
        </w:rPr>
        <w:t>
      "использовать изоляторы временного содержания, следственные изоляторы в порядке, предусмотренном законодательством Республики Казахстан;</w:t>
      </w:r>
    </w:p>
    <w:bookmarkEnd w:id="83"/>
    <w:bookmarkStart w:name="z98" w:id="84"/>
    <w:p>
      <w:pPr>
        <w:spacing w:after="0"/>
        <w:ind w:left="0"/>
        <w:jc w:val="both"/>
      </w:pPr>
      <w:r>
        <w:rPr>
          <w:rFonts w:ascii="Times New Roman"/>
          <w:b w:val="false"/>
          <w:i w:val="false"/>
          <w:color w:val="000000"/>
          <w:sz w:val="28"/>
        </w:rPr>
        <w:t>
      требовать производства ревизий, налоговых и других проверок, аудита и оценки от уполномоченных органов, должностных лиц и субъектов квазигосударственного сектора в случаях, предусмотренных законодательством Республики Казахстан;</w:t>
      </w:r>
    </w:p>
    <w:bookmarkEnd w:id="84"/>
    <w:bookmarkStart w:name="z99" w:id="85"/>
    <w:p>
      <w:pPr>
        <w:spacing w:after="0"/>
        <w:ind w:left="0"/>
        <w:jc w:val="both"/>
      </w:pPr>
      <w:r>
        <w:rPr>
          <w:rFonts w:ascii="Times New Roman"/>
          <w:b w:val="false"/>
          <w:i w:val="false"/>
          <w:color w:val="000000"/>
          <w:sz w:val="28"/>
        </w:rPr>
        <w:t>
      в соответствии с законодательством Республики Казахстан использовать информационные системы, обеспечивающие решение возложенных на него задач, организовывать исследование в ходе досудебного расследования, производства по делам об административных правонарушениях в порядке, установленном законодательством;</w:t>
      </w:r>
    </w:p>
    <w:bookmarkEnd w:id="85"/>
    <w:bookmarkStart w:name="z100" w:id="86"/>
    <w:p>
      <w:pPr>
        <w:spacing w:after="0"/>
        <w:ind w:left="0"/>
        <w:jc w:val="both"/>
      </w:pPr>
      <w:r>
        <w:rPr>
          <w:rFonts w:ascii="Times New Roman"/>
          <w:b w:val="false"/>
          <w:i w:val="false"/>
          <w:color w:val="000000"/>
          <w:sz w:val="28"/>
        </w:rPr>
        <w:t>
      конвоировать задержанных и лиц, заключенных под стражу;";</w:t>
      </w:r>
    </w:p>
    <w:bookmarkEnd w:id="86"/>
    <w:bookmarkStart w:name="z101" w:id="8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пункта 14:</w:t>
      </w:r>
    </w:p>
    <w:bookmarkEnd w:id="87"/>
    <w:bookmarkStart w:name="z102" w:id="88"/>
    <w:p>
      <w:pPr>
        <w:spacing w:after="0"/>
        <w:ind w:left="0"/>
        <w:jc w:val="both"/>
      </w:pPr>
      <w:r>
        <w:rPr>
          <w:rFonts w:ascii="Times New Roman"/>
          <w:b w:val="false"/>
          <w:i w:val="false"/>
          <w:color w:val="000000"/>
          <w:sz w:val="28"/>
        </w:rPr>
        <w:t>
      абзац двадцать восьмой изложить в следующей редакции:</w:t>
      </w:r>
    </w:p>
    <w:bookmarkEnd w:id="88"/>
    <w:bookmarkStart w:name="z103" w:id="89"/>
    <w:p>
      <w:pPr>
        <w:spacing w:after="0"/>
        <w:ind w:left="0"/>
        <w:jc w:val="both"/>
      </w:pPr>
      <w:r>
        <w:rPr>
          <w:rFonts w:ascii="Times New Roman"/>
          <w:b w:val="false"/>
          <w:i w:val="false"/>
          <w:color w:val="000000"/>
          <w:sz w:val="28"/>
        </w:rPr>
        <w:t>
      "в случаях выявления нарушений законодательства Республики Казахстан о противодействии коррупции принимать в пределах своей компетенции меры в установленном законодательством порядке по их устранению;";</w:t>
      </w:r>
    </w:p>
    <w:bookmarkEnd w:id="89"/>
    <w:bookmarkStart w:name="z104" w:id="90"/>
    <w:p>
      <w:pPr>
        <w:spacing w:after="0"/>
        <w:ind w:left="0"/>
        <w:jc w:val="both"/>
      </w:pPr>
      <w:r>
        <w:rPr>
          <w:rFonts w:ascii="Times New Roman"/>
          <w:b w:val="false"/>
          <w:i w:val="false"/>
          <w:color w:val="000000"/>
          <w:sz w:val="28"/>
        </w:rPr>
        <w:t>
      дополнить абзацами двадцать девятым, тридцатым, тридцать первым, тридцать вторым, тридцать третьим следующего содержания:</w:t>
      </w:r>
    </w:p>
    <w:bookmarkEnd w:id="90"/>
    <w:bookmarkStart w:name="z105" w:id="91"/>
    <w:p>
      <w:pPr>
        <w:spacing w:after="0"/>
        <w:ind w:left="0"/>
        <w:jc w:val="both"/>
      </w:pPr>
      <w:r>
        <w:rPr>
          <w:rFonts w:ascii="Times New Roman"/>
          <w:b w:val="false"/>
          <w:i w:val="false"/>
          <w:color w:val="000000"/>
          <w:sz w:val="28"/>
        </w:rPr>
        <w:t>
      "в пределах компетенции обеспечивать выявление, пресечение, раскрытие и расследование преступлений путем осуществления контрразведывательных и оперативно-розыскных мероприятий, негласных следственных действий, фиксации их результатов для использования в уголовном процессе;</w:t>
      </w:r>
    </w:p>
    <w:bookmarkEnd w:id="91"/>
    <w:bookmarkStart w:name="z106" w:id="92"/>
    <w:p>
      <w:pPr>
        <w:spacing w:after="0"/>
        <w:ind w:left="0"/>
        <w:jc w:val="both"/>
      </w:pPr>
      <w:r>
        <w:rPr>
          <w:rFonts w:ascii="Times New Roman"/>
          <w:b w:val="false"/>
          <w:i w:val="false"/>
          <w:color w:val="000000"/>
          <w:sz w:val="28"/>
        </w:rPr>
        <w:t>
      принимать, регистрировать и рассматривать заявления и сообщения о совершенных или готовящихся преступлениях, своевременно принимать меры по их пресечению, раскрытию, задержанию лиц, их совершивших, и недопущению общественно опасных деяний;</w:t>
      </w:r>
    </w:p>
    <w:bookmarkEnd w:id="92"/>
    <w:bookmarkStart w:name="z107" w:id="93"/>
    <w:p>
      <w:pPr>
        <w:spacing w:after="0"/>
        <w:ind w:left="0"/>
        <w:jc w:val="both"/>
      </w:pPr>
      <w:r>
        <w:rPr>
          <w:rFonts w:ascii="Times New Roman"/>
          <w:b w:val="false"/>
          <w:i w:val="false"/>
          <w:color w:val="000000"/>
          <w:sz w:val="28"/>
        </w:rPr>
        <w:t xml:space="preserve">
      осуществлять производство по делам об административных правонарушениях, а также принимать меры обеспечения производства по делу об административном правонарушении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93"/>
    <w:bookmarkStart w:name="z108" w:id="94"/>
    <w:p>
      <w:pPr>
        <w:spacing w:after="0"/>
        <w:ind w:left="0"/>
        <w:jc w:val="both"/>
      </w:pPr>
      <w:r>
        <w:rPr>
          <w:rFonts w:ascii="Times New Roman"/>
          <w:b w:val="false"/>
          <w:i w:val="false"/>
          <w:color w:val="000000"/>
          <w:sz w:val="28"/>
        </w:rPr>
        <w:t>
      проводить мероприятия по установлению местонахождения и задержанию лиц, находящихся в розыске по коррупционным правонарушениям;</w:t>
      </w:r>
    </w:p>
    <w:bookmarkEnd w:id="94"/>
    <w:bookmarkStart w:name="z109" w:id="95"/>
    <w:p>
      <w:pPr>
        <w:spacing w:after="0"/>
        <w:ind w:left="0"/>
        <w:jc w:val="both"/>
      </w:pPr>
      <w:r>
        <w:rPr>
          <w:rFonts w:ascii="Times New Roman"/>
          <w:b w:val="false"/>
          <w:i w:val="false"/>
          <w:color w:val="000000"/>
          <w:sz w:val="28"/>
        </w:rPr>
        <w:t>
      осуществлять иные полномочия, предусмотренные законами Республики Казахстан, актами Президента Республики Казахстан и Председателя КНБ.";</w:t>
      </w:r>
    </w:p>
    <w:bookmarkEnd w:id="95"/>
    <w:bookmarkStart w:name="z110" w:id="9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15</w:t>
      </w:r>
      <w:r>
        <w:rPr>
          <w:rFonts w:ascii="Times New Roman"/>
          <w:b w:val="false"/>
          <w:i w:val="false"/>
          <w:color w:val="000000"/>
          <w:sz w:val="28"/>
        </w:rPr>
        <w:t xml:space="preserve">: </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44)</w:t>
      </w:r>
      <w:r>
        <w:rPr>
          <w:rFonts w:ascii="Times New Roman"/>
          <w:b w:val="false"/>
          <w:i w:val="false"/>
          <w:color w:val="000000"/>
          <w:sz w:val="28"/>
        </w:rPr>
        <w:t xml:space="preserve"> изложить в следующей редакции:</w:t>
      </w:r>
    </w:p>
    <w:bookmarkStart w:name="z112" w:id="97"/>
    <w:p>
      <w:pPr>
        <w:spacing w:after="0"/>
        <w:ind w:left="0"/>
        <w:jc w:val="both"/>
      </w:pPr>
      <w:r>
        <w:rPr>
          <w:rFonts w:ascii="Times New Roman"/>
          <w:b w:val="false"/>
          <w:i w:val="false"/>
          <w:color w:val="000000"/>
          <w:sz w:val="28"/>
        </w:rPr>
        <w:t>
      "44) обеспечение охраны зданий, объектов, а также пропускного и внутриобъектового режимов;";</w:t>
      </w:r>
    </w:p>
    <w:bookmarkEnd w:id="97"/>
    <w:bookmarkStart w:name="z113" w:id="98"/>
    <w:p>
      <w:pPr>
        <w:spacing w:after="0"/>
        <w:ind w:left="0"/>
        <w:jc w:val="both"/>
      </w:pPr>
      <w:r>
        <w:rPr>
          <w:rFonts w:ascii="Times New Roman"/>
          <w:b w:val="false"/>
          <w:i w:val="false"/>
          <w:color w:val="000000"/>
          <w:sz w:val="28"/>
        </w:rPr>
        <w:t>
      дополнить подпунктами 45), 46), 47), 48), 49) следующего содержания:</w:t>
      </w:r>
    </w:p>
    <w:bookmarkEnd w:id="98"/>
    <w:bookmarkStart w:name="z114" w:id="99"/>
    <w:p>
      <w:pPr>
        <w:spacing w:after="0"/>
        <w:ind w:left="0"/>
        <w:jc w:val="both"/>
      </w:pPr>
      <w:r>
        <w:rPr>
          <w:rFonts w:ascii="Times New Roman"/>
          <w:b w:val="false"/>
          <w:i w:val="false"/>
          <w:color w:val="000000"/>
          <w:sz w:val="28"/>
        </w:rPr>
        <w:t>
      "45) защита и поощрение лиц, сообщивших о факте коррупционного правонарушения или иным образом оказывающих (оказавших) содействие в противодействии коррупции, в порядке, установленном законодательством Республики Казахстан;</w:t>
      </w:r>
    </w:p>
    <w:bookmarkEnd w:id="99"/>
    <w:bookmarkStart w:name="z115" w:id="100"/>
    <w:p>
      <w:pPr>
        <w:spacing w:after="0"/>
        <w:ind w:left="0"/>
        <w:jc w:val="both"/>
      </w:pPr>
      <w:r>
        <w:rPr>
          <w:rFonts w:ascii="Times New Roman"/>
          <w:b w:val="false"/>
          <w:i w:val="false"/>
          <w:color w:val="000000"/>
          <w:sz w:val="28"/>
        </w:rPr>
        <w:t>
      46) установление местонахождения и задержание лиц, находящихся в розыске по коррупционным правонарушениям, скрывшихся от следствия, дознания или суда;</w:t>
      </w:r>
    </w:p>
    <w:bookmarkEnd w:id="100"/>
    <w:bookmarkStart w:name="z116" w:id="101"/>
    <w:p>
      <w:pPr>
        <w:spacing w:after="0"/>
        <w:ind w:left="0"/>
        <w:jc w:val="both"/>
      </w:pPr>
      <w:r>
        <w:rPr>
          <w:rFonts w:ascii="Times New Roman"/>
          <w:b w:val="false"/>
          <w:i w:val="false"/>
          <w:color w:val="000000"/>
          <w:sz w:val="28"/>
        </w:rPr>
        <w:t>
      47) прием, регистрация и рассмотрение заявлений, сообщений и иной информации об уголовных правонарушениях;</w:t>
      </w:r>
    </w:p>
    <w:bookmarkEnd w:id="101"/>
    <w:bookmarkStart w:name="z117" w:id="102"/>
    <w:p>
      <w:pPr>
        <w:spacing w:after="0"/>
        <w:ind w:left="0"/>
        <w:jc w:val="both"/>
      </w:pPr>
      <w:r>
        <w:rPr>
          <w:rFonts w:ascii="Times New Roman"/>
          <w:b w:val="false"/>
          <w:i w:val="false"/>
          <w:color w:val="000000"/>
          <w:sz w:val="28"/>
        </w:rPr>
        <w:t>
      48) участие в планировании и проведении мероприятий территориальной обороны;</w:t>
      </w:r>
    </w:p>
    <w:bookmarkEnd w:id="102"/>
    <w:bookmarkStart w:name="z118" w:id="103"/>
    <w:p>
      <w:pPr>
        <w:spacing w:after="0"/>
        <w:ind w:left="0"/>
        <w:jc w:val="both"/>
      </w:pPr>
      <w:r>
        <w:rPr>
          <w:rFonts w:ascii="Times New Roman"/>
          <w:b w:val="false"/>
          <w:i w:val="false"/>
          <w:color w:val="000000"/>
          <w:sz w:val="28"/>
        </w:rPr>
        <w:t>
      49) иные функции, предусмотренные законами Республики Казахстан, актами Президента Республики Казахстан и Председателя КНБ.".</w:t>
      </w:r>
    </w:p>
    <w:bookmarkEnd w:id="103"/>
    <w:bookmarkStart w:name="z119" w:id="104"/>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национальной безопасности Республики Казахстан от 27 апреля 2015 года № 28 "Об утверждении Положения о Департаменте Комитета национальной безопасности Республики Казахстан по Мангистауской области" (зарегистрирован в Реестре государственной регистрации нормативных правовых актов за № 11022) следующие изменения и дополнения:</w:t>
      </w:r>
    </w:p>
    <w:bookmarkEnd w:id="104"/>
    <w:bookmarkStart w:name="z120" w:id="10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Департаменте Комитета национальной безопасности Республики Казахстан по Мангистауской области, утвержденном вышеуказанным приказом:</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22" w:id="106"/>
    <w:p>
      <w:pPr>
        <w:spacing w:after="0"/>
        <w:ind w:left="0"/>
        <w:jc w:val="both"/>
      </w:pPr>
      <w:r>
        <w:rPr>
          <w:rFonts w:ascii="Times New Roman"/>
          <w:b w:val="false"/>
          <w:i w:val="false"/>
          <w:color w:val="000000"/>
          <w:sz w:val="28"/>
        </w:rPr>
        <w:t>
      "1. Департамент Комитета национальной безопасности Республики Казахстан по Мангистауской области (далее – Департамент) является территориальным органом Комитета национальной безопасности Республики Казахстан (далее – КНБ), осуществляющим руководство в сферах: разведывательной, контрразведывательной, оперативно-розыскной деятельности, пресечения актов терроризма и иных особо опасных преступных посягательств на личность, общество и государство, выявления, пресечения, раскрытия и расследования коррупционных правонарушений, защиты государственных секретов, и уполномоченным органом по защите государственных секретов на территории Мангистауской области.";</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124" w:id="107"/>
    <w:p>
      <w:pPr>
        <w:spacing w:after="0"/>
        <w:ind w:left="0"/>
        <w:jc w:val="both"/>
      </w:pPr>
      <w:r>
        <w:rPr>
          <w:rFonts w:ascii="Times New Roman"/>
          <w:b w:val="false"/>
          <w:i w:val="false"/>
          <w:color w:val="000000"/>
          <w:sz w:val="28"/>
        </w:rPr>
        <w:t>
      "7. Структура и лимит штатной численности Департамента утверждаются Председателем КНБ в соответствии с законодательством Республики Казахстан.</w:t>
      </w:r>
    </w:p>
    <w:bookmarkEnd w:id="107"/>
    <w:bookmarkStart w:name="z125" w:id="108"/>
    <w:p>
      <w:pPr>
        <w:spacing w:after="0"/>
        <w:ind w:left="0"/>
        <w:jc w:val="both"/>
      </w:pPr>
      <w:r>
        <w:rPr>
          <w:rFonts w:ascii="Times New Roman"/>
          <w:b w:val="false"/>
          <w:i w:val="false"/>
          <w:color w:val="000000"/>
          <w:sz w:val="28"/>
        </w:rPr>
        <w:t>
      Департамент состоит из управлений, отделов, отделений, групп, образующих его структуру. В его состав входят следующие обособленные структурные подразделения:</w:t>
      </w:r>
    </w:p>
    <w:bookmarkEnd w:id="108"/>
    <w:bookmarkStart w:name="z126" w:id="109"/>
    <w:p>
      <w:pPr>
        <w:spacing w:after="0"/>
        <w:ind w:left="0"/>
        <w:jc w:val="both"/>
      </w:pPr>
      <w:r>
        <w:rPr>
          <w:rFonts w:ascii="Times New Roman"/>
          <w:b w:val="false"/>
          <w:i w:val="false"/>
          <w:color w:val="000000"/>
          <w:sz w:val="28"/>
        </w:rPr>
        <w:t>
      1) Управление по городу Жанаозену. Зона обслуживания – город Жанаозен;</w:t>
      </w:r>
    </w:p>
    <w:bookmarkEnd w:id="109"/>
    <w:bookmarkStart w:name="z127" w:id="110"/>
    <w:p>
      <w:pPr>
        <w:spacing w:after="0"/>
        <w:ind w:left="0"/>
        <w:jc w:val="both"/>
      </w:pPr>
      <w:r>
        <w:rPr>
          <w:rFonts w:ascii="Times New Roman"/>
          <w:b w:val="false"/>
          <w:i w:val="false"/>
          <w:color w:val="000000"/>
          <w:sz w:val="28"/>
        </w:rPr>
        <w:t>
      2) Каракиянское районное отделение. Зона обслуживания – Каракиянский район Мангистауской области;</w:t>
      </w:r>
    </w:p>
    <w:bookmarkEnd w:id="110"/>
    <w:bookmarkStart w:name="z128" w:id="111"/>
    <w:p>
      <w:pPr>
        <w:spacing w:after="0"/>
        <w:ind w:left="0"/>
        <w:jc w:val="both"/>
      </w:pPr>
      <w:r>
        <w:rPr>
          <w:rFonts w:ascii="Times New Roman"/>
          <w:b w:val="false"/>
          <w:i w:val="false"/>
          <w:color w:val="000000"/>
          <w:sz w:val="28"/>
        </w:rPr>
        <w:t>
      3) Бейнеуское районное отделение. Зона обслуживания – Бейнеуский район Мангистауской области;</w:t>
      </w:r>
    </w:p>
    <w:bookmarkEnd w:id="111"/>
    <w:bookmarkStart w:name="z129" w:id="112"/>
    <w:p>
      <w:pPr>
        <w:spacing w:after="0"/>
        <w:ind w:left="0"/>
        <w:jc w:val="both"/>
      </w:pPr>
      <w:r>
        <w:rPr>
          <w:rFonts w:ascii="Times New Roman"/>
          <w:b w:val="false"/>
          <w:i w:val="false"/>
          <w:color w:val="000000"/>
          <w:sz w:val="28"/>
        </w:rPr>
        <w:t>
      4) Тупкараганское районное отделение. Зона обслуживания – Тупкараганский район Мангистауской области;</w:t>
      </w:r>
    </w:p>
    <w:bookmarkEnd w:id="112"/>
    <w:bookmarkStart w:name="z130" w:id="113"/>
    <w:p>
      <w:pPr>
        <w:spacing w:after="0"/>
        <w:ind w:left="0"/>
        <w:jc w:val="both"/>
      </w:pPr>
      <w:r>
        <w:rPr>
          <w:rFonts w:ascii="Times New Roman"/>
          <w:b w:val="false"/>
          <w:i w:val="false"/>
          <w:color w:val="000000"/>
          <w:sz w:val="28"/>
        </w:rPr>
        <w:t>
      5) Мунайлинский районный отдел. Зона обслуживания – Мунайлинский и Мангистауский районы Мангистауской области.";</w:t>
      </w:r>
    </w:p>
    <w:bookmarkEnd w:id="113"/>
    <w:bookmarkStart w:name="z131" w:id="1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13</w:t>
      </w:r>
      <w:r>
        <w:rPr>
          <w:rFonts w:ascii="Times New Roman"/>
          <w:b w:val="false"/>
          <w:i w:val="false"/>
          <w:color w:val="000000"/>
          <w:sz w:val="28"/>
        </w:rPr>
        <w:t>:</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изложить в следующей редакции:</w:t>
      </w:r>
    </w:p>
    <w:bookmarkStart w:name="z133" w:id="115"/>
    <w:p>
      <w:pPr>
        <w:spacing w:after="0"/>
        <w:ind w:left="0"/>
        <w:jc w:val="both"/>
      </w:pPr>
      <w:r>
        <w:rPr>
          <w:rFonts w:ascii="Times New Roman"/>
          <w:b w:val="false"/>
          <w:i w:val="false"/>
          <w:color w:val="000000"/>
          <w:sz w:val="28"/>
        </w:rPr>
        <w:t>
      "9) реализация единой государственной политики в области защиты государственных секретов;";</w:t>
      </w:r>
    </w:p>
    <w:bookmarkEnd w:id="115"/>
    <w:bookmarkStart w:name="z134" w:id="116"/>
    <w:p>
      <w:pPr>
        <w:spacing w:after="0"/>
        <w:ind w:left="0"/>
        <w:jc w:val="both"/>
      </w:pPr>
      <w:r>
        <w:rPr>
          <w:rFonts w:ascii="Times New Roman"/>
          <w:b w:val="false"/>
          <w:i w:val="false"/>
          <w:color w:val="000000"/>
          <w:sz w:val="28"/>
        </w:rPr>
        <w:t>
      дополнить подпунктами 10) и 11) следующего содержания:</w:t>
      </w:r>
    </w:p>
    <w:bookmarkEnd w:id="116"/>
    <w:bookmarkStart w:name="z135" w:id="117"/>
    <w:p>
      <w:pPr>
        <w:spacing w:after="0"/>
        <w:ind w:left="0"/>
        <w:jc w:val="both"/>
      </w:pPr>
      <w:r>
        <w:rPr>
          <w:rFonts w:ascii="Times New Roman"/>
          <w:b w:val="false"/>
          <w:i w:val="false"/>
          <w:color w:val="000000"/>
          <w:sz w:val="28"/>
        </w:rPr>
        <w:t xml:space="preserve">
      "10) выявление, пресечение, раскрытие и расследование коррупционных правонарушений; </w:t>
      </w:r>
    </w:p>
    <w:bookmarkEnd w:id="117"/>
    <w:bookmarkStart w:name="z136" w:id="118"/>
    <w:p>
      <w:pPr>
        <w:spacing w:after="0"/>
        <w:ind w:left="0"/>
        <w:jc w:val="both"/>
      </w:pPr>
      <w:r>
        <w:rPr>
          <w:rFonts w:ascii="Times New Roman"/>
          <w:b w:val="false"/>
          <w:i w:val="false"/>
          <w:color w:val="000000"/>
          <w:sz w:val="28"/>
        </w:rPr>
        <w:t>
      11) иные задачи, предусмотренные законами Республики Казахстан и актами Президента Республики Казахстан.";</w:t>
      </w:r>
    </w:p>
    <w:bookmarkEnd w:id="118"/>
    <w:bookmarkStart w:name="z137" w:id="1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пункта 14:</w:t>
      </w:r>
    </w:p>
    <w:bookmarkEnd w:id="119"/>
    <w:bookmarkStart w:name="z138" w:id="120"/>
    <w:p>
      <w:pPr>
        <w:spacing w:after="0"/>
        <w:ind w:left="0"/>
        <w:jc w:val="both"/>
      </w:pPr>
      <w:r>
        <w:rPr>
          <w:rFonts w:ascii="Times New Roman"/>
          <w:b w:val="false"/>
          <w:i w:val="false"/>
          <w:color w:val="000000"/>
          <w:sz w:val="28"/>
        </w:rPr>
        <w:t>
      дополнить абзацами тридцать седьмым, тридцать восьмым, тридцать девятым, сороковым следующего содержания:</w:t>
      </w:r>
    </w:p>
    <w:bookmarkEnd w:id="120"/>
    <w:bookmarkStart w:name="z139" w:id="121"/>
    <w:p>
      <w:pPr>
        <w:spacing w:after="0"/>
        <w:ind w:left="0"/>
        <w:jc w:val="both"/>
      </w:pPr>
      <w:r>
        <w:rPr>
          <w:rFonts w:ascii="Times New Roman"/>
          <w:b w:val="false"/>
          <w:i w:val="false"/>
          <w:color w:val="000000"/>
          <w:sz w:val="28"/>
        </w:rPr>
        <w:t>
      "использовать изоляторы временного содержания, следственные изоляторы в порядке, предусмотренном законодательством Республики Казахстан;</w:t>
      </w:r>
    </w:p>
    <w:bookmarkEnd w:id="121"/>
    <w:bookmarkStart w:name="z140" w:id="122"/>
    <w:p>
      <w:pPr>
        <w:spacing w:after="0"/>
        <w:ind w:left="0"/>
        <w:jc w:val="both"/>
      </w:pPr>
      <w:r>
        <w:rPr>
          <w:rFonts w:ascii="Times New Roman"/>
          <w:b w:val="false"/>
          <w:i w:val="false"/>
          <w:color w:val="000000"/>
          <w:sz w:val="28"/>
        </w:rPr>
        <w:t>
      требовать производства ревизий, налоговых и других проверок, аудита и оценки от уполномоченных органов, должностных лиц и субъектов квазигосударственного сектора в случаях, предусмотренных законодательством Республики Казахстан;</w:t>
      </w:r>
    </w:p>
    <w:bookmarkEnd w:id="122"/>
    <w:bookmarkStart w:name="z141" w:id="123"/>
    <w:p>
      <w:pPr>
        <w:spacing w:after="0"/>
        <w:ind w:left="0"/>
        <w:jc w:val="both"/>
      </w:pPr>
      <w:r>
        <w:rPr>
          <w:rFonts w:ascii="Times New Roman"/>
          <w:b w:val="false"/>
          <w:i w:val="false"/>
          <w:color w:val="000000"/>
          <w:sz w:val="28"/>
        </w:rPr>
        <w:t>
      в соответствии с законодательством Республики Казахстан использовать информационные системы, обеспечивающие решение возложенных на него задач, организовывать исследование в ходе досудебного расследования, производства по делам об административных правонарушениях в порядке, установленном законодательством;</w:t>
      </w:r>
    </w:p>
    <w:bookmarkEnd w:id="123"/>
    <w:bookmarkStart w:name="z142" w:id="124"/>
    <w:p>
      <w:pPr>
        <w:spacing w:after="0"/>
        <w:ind w:left="0"/>
        <w:jc w:val="both"/>
      </w:pPr>
      <w:r>
        <w:rPr>
          <w:rFonts w:ascii="Times New Roman"/>
          <w:b w:val="false"/>
          <w:i w:val="false"/>
          <w:color w:val="000000"/>
          <w:sz w:val="28"/>
        </w:rPr>
        <w:t>
      конвоировать задержанных и лиц, заключенных под стражу;";</w:t>
      </w:r>
    </w:p>
    <w:bookmarkEnd w:id="124"/>
    <w:bookmarkStart w:name="z143" w:id="1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пункта 14:</w:t>
      </w:r>
    </w:p>
    <w:bookmarkEnd w:id="125"/>
    <w:bookmarkStart w:name="z144" w:id="126"/>
    <w:p>
      <w:pPr>
        <w:spacing w:after="0"/>
        <w:ind w:left="0"/>
        <w:jc w:val="both"/>
      </w:pPr>
      <w:r>
        <w:rPr>
          <w:rFonts w:ascii="Times New Roman"/>
          <w:b w:val="false"/>
          <w:i w:val="false"/>
          <w:color w:val="000000"/>
          <w:sz w:val="28"/>
        </w:rPr>
        <w:t>
      абзац двадцать восьмой изложить в следующей редакции:</w:t>
      </w:r>
    </w:p>
    <w:bookmarkEnd w:id="126"/>
    <w:bookmarkStart w:name="z145" w:id="127"/>
    <w:p>
      <w:pPr>
        <w:spacing w:after="0"/>
        <w:ind w:left="0"/>
        <w:jc w:val="both"/>
      </w:pPr>
      <w:r>
        <w:rPr>
          <w:rFonts w:ascii="Times New Roman"/>
          <w:b w:val="false"/>
          <w:i w:val="false"/>
          <w:color w:val="000000"/>
          <w:sz w:val="28"/>
        </w:rPr>
        <w:t>
      "в случаях выявления нарушений законодательства Республики Казахстан о противодействии коррупции принимать в пределах своей компетенции меры в установленном законодательством порядке по их устранению;";</w:t>
      </w:r>
    </w:p>
    <w:bookmarkEnd w:id="127"/>
    <w:bookmarkStart w:name="z146" w:id="128"/>
    <w:p>
      <w:pPr>
        <w:spacing w:after="0"/>
        <w:ind w:left="0"/>
        <w:jc w:val="both"/>
      </w:pPr>
      <w:r>
        <w:rPr>
          <w:rFonts w:ascii="Times New Roman"/>
          <w:b w:val="false"/>
          <w:i w:val="false"/>
          <w:color w:val="000000"/>
          <w:sz w:val="28"/>
        </w:rPr>
        <w:t>
      дополнить абзацами двадцать девятым, тридцатым, тридцать первым, тридцать вторым, тридцать третьим следующего содержания:</w:t>
      </w:r>
    </w:p>
    <w:bookmarkEnd w:id="128"/>
    <w:bookmarkStart w:name="z147" w:id="129"/>
    <w:p>
      <w:pPr>
        <w:spacing w:after="0"/>
        <w:ind w:left="0"/>
        <w:jc w:val="both"/>
      </w:pPr>
      <w:r>
        <w:rPr>
          <w:rFonts w:ascii="Times New Roman"/>
          <w:b w:val="false"/>
          <w:i w:val="false"/>
          <w:color w:val="000000"/>
          <w:sz w:val="28"/>
        </w:rPr>
        <w:t>
      "в пределах компетенции обеспечивать выявление, пресечение, раскрытие и расследование преступлений путем осуществления контрразведывательных и оперативно-розыскных мероприятий, негласных следственных действий, фиксации их результатов для использования в уголовном процессе;</w:t>
      </w:r>
    </w:p>
    <w:bookmarkEnd w:id="129"/>
    <w:bookmarkStart w:name="z148" w:id="130"/>
    <w:p>
      <w:pPr>
        <w:spacing w:after="0"/>
        <w:ind w:left="0"/>
        <w:jc w:val="both"/>
      </w:pPr>
      <w:r>
        <w:rPr>
          <w:rFonts w:ascii="Times New Roman"/>
          <w:b w:val="false"/>
          <w:i w:val="false"/>
          <w:color w:val="000000"/>
          <w:sz w:val="28"/>
        </w:rPr>
        <w:t>
      принимать, регистрировать и рассматривать заявления и сообщения о совершенных или готовящихся преступлениях, своевременно принимать меры по их пресечению, раскрытию, задержанию лиц, их совершивших, и недопущению общественно опасных деяний;</w:t>
      </w:r>
    </w:p>
    <w:bookmarkEnd w:id="130"/>
    <w:bookmarkStart w:name="z149" w:id="131"/>
    <w:p>
      <w:pPr>
        <w:spacing w:after="0"/>
        <w:ind w:left="0"/>
        <w:jc w:val="both"/>
      </w:pPr>
      <w:r>
        <w:rPr>
          <w:rFonts w:ascii="Times New Roman"/>
          <w:b w:val="false"/>
          <w:i w:val="false"/>
          <w:color w:val="000000"/>
          <w:sz w:val="28"/>
        </w:rPr>
        <w:t xml:space="preserve">
      осуществлять производство по делам об административных правонарушениях, а также принимать меры обеспечения производства по делу об административном правонарушении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w:t>
      </w:r>
    </w:p>
    <w:bookmarkEnd w:id="131"/>
    <w:bookmarkStart w:name="z150" w:id="132"/>
    <w:p>
      <w:pPr>
        <w:spacing w:after="0"/>
        <w:ind w:left="0"/>
        <w:jc w:val="both"/>
      </w:pPr>
      <w:r>
        <w:rPr>
          <w:rFonts w:ascii="Times New Roman"/>
          <w:b w:val="false"/>
          <w:i w:val="false"/>
          <w:color w:val="000000"/>
          <w:sz w:val="28"/>
        </w:rPr>
        <w:t>
      проводить мероприятия по установлению местонахождения и задержанию лиц, находящихся в розыске по коррупционным правонарушениям;</w:t>
      </w:r>
    </w:p>
    <w:bookmarkEnd w:id="132"/>
    <w:bookmarkStart w:name="z151" w:id="133"/>
    <w:p>
      <w:pPr>
        <w:spacing w:after="0"/>
        <w:ind w:left="0"/>
        <w:jc w:val="both"/>
      </w:pPr>
      <w:r>
        <w:rPr>
          <w:rFonts w:ascii="Times New Roman"/>
          <w:b w:val="false"/>
          <w:i w:val="false"/>
          <w:color w:val="000000"/>
          <w:sz w:val="28"/>
        </w:rPr>
        <w:t>
      осуществлять иные полномочия, предусмотренные законами Республики Казахстан, актами Президента Республики Казахстан и Председателя КНБ.";</w:t>
      </w:r>
    </w:p>
    <w:bookmarkEnd w:id="133"/>
    <w:bookmarkStart w:name="z152" w:id="1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15</w:t>
      </w:r>
      <w:r>
        <w:rPr>
          <w:rFonts w:ascii="Times New Roman"/>
          <w:b w:val="false"/>
          <w:i w:val="false"/>
          <w:color w:val="000000"/>
          <w:sz w:val="28"/>
        </w:rPr>
        <w:t xml:space="preserve">: </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44)</w:t>
      </w:r>
      <w:r>
        <w:rPr>
          <w:rFonts w:ascii="Times New Roman"/>
          <w:b w:val="false"/>
          <w:i w:val="false"/>
          <w:color w:val="000000"/>
          <w:sz w:val="28"/>
        </w:rPr>
        <w:t xml:space="preserve"> изложить в следующей редакции:</w:t>
      </w:r>
    </w:p>
    <w:bookmarkStart w:name="z154" w:id="135"/>
    <w:p>
      <w:pPr>
        <w:spacing w:after="0"/>
        <w:ind w:left="0"/>
        <w:jc w:val="both"/>
      </w:pPr>
      <w:r>
        <w:rPr>
          <w:rFonts w:ascii="Times New Roman"/>
          <w:b w:val="false"/>
          <w:i w:val="false"/>
          <w:color w:val="000000"/>
          <w:sz w:val="28"/>
        </w:rPr>
        <w:t>
      "44) обеспечение охраны зданий, объектов, а также пропускного и внутриобъектового режимов;";</w:t>
      </w:r>
    </w:p>
    <w:bookmarkEnd w:id="135"/>
    <w:bookmarkStart w:name="z155" w:id="136"/>
    <w:p>
      <w:pPr>
        <w:spacing w:after="0"/>
        <w:ind w:left="0"/>
        <w:jc w:val="both"/>
      </w:pPr>
      <w:r>
        <w:rPr>
          <w:rFonts w:ascii="Times New Roman"/>
          <w:b w:val="false"/>
          <w:i w:val="false"/>
          <w:color w:val="000000"/>
          <w:sz w:val="28"/>
        </w:rPr>
        <w:t>
      дополнить подпунктами 45), 46), 47), 48), 49) следующего содержания:</w:t>
      </w:r>
    </w:p>
    <w:bookmarkEnd w:id="136"/>
    <w:bookmarkStart w:name="z156" w:id="137"/>
    <w:p>
      <w:pPr>
        <w:spacing w:after="0"/>
        <w:ind w:left="0"/>
        <w:jc w:val="both"/>
      </w:pPr>
      <w:r>
        <w:rPr>
          <w:rFonts w:ascii="Times New Roman"/>
          <w:b w:val="false"/>
          <w:i w:val="false"/>
          <w:color w:val="000000"/>
          <w:sz w:val="28"/>
        </w:rPr>
        <w:t>
      "45) защита и поощрение лиц, сообщивших о факте коррупционного правонарушения или иным образом оказывающих (оказавших) содействие в противодействии коррупции, в порядке, установленном законодательством Республики Казахстан;</w:t>
      </w:r>
    </w:p>
    <w:bookmarkEnd w:id="137"/>
    <w:bookmarkStart w:name="z157" w:id="138"/>
    <w:p>
      <w:pPr>
        <w:spacing w:after="0"/>
        <w:ind w:left="0"/>
        <w:jc w:val="both"/>
      </w:pPr>
      <w:r>
        <w:rPr>
          <w:rFonts w:ascii="Times New Roman"/>
          <w:b w:val="false"/>
          <w:i w:val="false"/>
          <w:color w:val="000000"/>
          <w:sz w:val="28"/>
        </w:rPr>
        <w:t>
      46) установление местонахождения и задержание лиц, находящихся в розыске по коррупционным правонарушениям, скрывшихся от следствия, дознания или суда;</w:t>
      </w:r>
    </w:p>
    <w:bookmarkEnd w:id="138"/>
    <w:bookmarkStart w:name="z158" w:id="139"/>
    <w:p>
      <w:pPr>
        <w:spacing w:after="0"/>
        <w:ind w:left="0"/>
        <w:jc w:val="both"/>
      </w:pPr>
      <w:r>
        <w:rPr>
          <w:rFonts w:ascii="Times New Roman"/>
          <w:b w:val="false"/>
          <w:i w:val="false"/>
          <w:color w:val="000000"/>
          <w:sz w:val="28"/>
        </w:rPr>
        <w:t>
      47) прием, регистрация и рассмотрение заявлений, сообщений и иной информации об уголовных правонарушениях;</w:t>
      </w:r>
    </w:p>
    <w:bookmarkEnd w:id="139"/>
    <w:bookmarkStart w:name="z159" w:id="140"/>
    <w:p>
      <w:pPr>
        <w:spacing w:after="0"/>
        <w:ind w:left="0"/>
        <w:jc w:val="both"/>
      </w:pPr>
      <w:r>
        <w:rPr>
          <w:rFonts w:ascii="Times New Roman"/>
          <w:b w:val="false"/>
          <w:i w:val="false"/>
          <w:color w:val="000000"/>
          <w:sz w:val="28"/>
        </w:rPr>
        <w:t>
      48) участие в планировании и проведении мероприятий территориальной обороны;</w:t>
      </w:r>
    </w:p>
    <w:bookmarkEnd w:id="140"/>
    <w:bookmarkStart w:name="z160" w:id="141"/>
    <w:p>
      <w:pPr>
        <w:spacing w:after="0"/>
        <w:ind w:left="0"/>
        <w:jc w:val="both"/>
      </w:pPr>
      <w:r>
        <w:rPr>
          <w:rFonts w:ascii="Times New Roman"/>
          <w:b w:val="false"/>
          <w:i w:val="false"/>
          <w:color w:val="000000"/>
          <w:sz w:val="28"/>
        </w:rPr>
        <w:t>
      49) иные функции, предусмотренные законами Республики Казахстан, актами Президента Республики Казахстан и Председателя КНБ.".</w:t>
      </w:r>
    </w:p>
    <w:bookmarkEnd w:id="141"/>
    <w:bookmarkStart w:name="z161" w:id="142"/>
    <w:p>
      <w:pPr>
        <w:spacing w:after="0"/>
        <w:ind w:left="0"/>
        <w:jc w:val="both"/>
      </w:pPr>
      <w:r>
        <w:rPr>
          <w:rFonts w:ascii="Times New Roman"/>
          <w:b w:val="false"/>
          <w:i w:val="false"/>
          <w:color w:val="000000"/>
          <w:sz w:val="28"/>
        </w:rPr>
        <w:t xml:space="preserve">
      5.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национальной безопасности Республики Казахстан от 17 июня 2015 года № 50 "Об утверждении Положения о Департаменте Комитета национальной безопасности Республики Казахстан по Жамбылской области" (зарегистрирован в Реестре государственной регистрации нормативных правовых актов за № 11707) следующие изменения и дополнения:</w:t>
      </w:r>
    </w:p>
    <w:bookmarkEnd w:id="142"/>
    <w:bookmarkStart w:name="z162" w:id="14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Департаменте Комитета национальной безопасности Республики Казахстан по Жамбылской области, утвержденном вышеуказанным приказом:</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64" w:id="144"/>
    <w:p>
      <w:pPr>
        <w:spacing w:after="0"/>
        <w:ind w:left="0"/>
        <w:jc w:val="both"/>
      </w:pPr>
      <w:r>
        <w:rPr>
          <w:rFonts w:ascii="Times New Roman"/>
          <w:b w:val="false"/>
          <w:i w:val="false"/>
          <w:color w:val="000000"/>
          <w:sz w:val="28"/>
        </w:rPr>
        <w:t>
      "1. Департамент Комитета национальной безопасности Республики Казахстан по Жамбылской области (далее – Департамент) является территориальным органом Комитета национальной безопасности Республики Казахстан (далее – КНБ), осуществляющим руководство в сферах: разведывательной, контрразведывательной, оперативно-розыскной деятельности, пресечения актов терроризма и иных особо опасных преступных посягательств на личность, общество и государство, выявления, пресечения, раскрытия и расследования коррупционных правонарушений, защиты государственных секретов, и уполномоченным органом по защите государственных секретов на территории Жамбылской области.";</w:t>
      </w:r>
    </w:p>
    <w:bookmarkEnd w:id="144"/>
    <w:bookmarkStart w:name="z165" w:id="14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13</w:t>
      </w:r>
      <w:r>
        <w:rPr>
          <w:rFonts w:ascii="Times New Roman"/>
          <w:b w:val="false"/>
          <w:i w:val="false"/>
          <w:color w:val="000000"/>
          <w:sz w:val="28"/>
        </w:rPr>
        <w:t>:</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изложить в следующей редакции:</w:t>
      </w:r>
    </w:p>
    <w:bookmarkStart w:name="z167" w:id="146"/>
    <w:p>
      <w:pPr>
        <w:spacing w:after="0"/>
        <w:ind w:left="0"/>
        <w:jc w:val="both"/>
      </w:pPr>
      <w:r>
        <w:rPr>
          <w:rFonts w:ascii="Times New Roman"/>
          <w:b w:val="false"/>
          <w:i w:val="false"/>
          <w:color w:val="000000"/>
          <w:sz w:val="28"/>
        </w:rPr>
        <w:t>
      "9) реализация единой государственной политики в области защиты государственных секретов;";</w:t>
      </w:r>
    </w:p>
    <w:bookmarkEnd w:id="146"/>
    <w:bookmarkStart w:name="z168" w:id="147"/>
    <w:p>
      <w:pPr>
        <w:spacing w:after="0"/>
        <w:ind w:left="0"/>
        <w:jc w:val="both"/>
      </w:pPr>
      <w:r>
        <w:rPr>
          <w:rFonts w:ascii="Times New Roman"/>
          <w:b w:val="false"/>
          <w:i w:val="false"/>
          <w:color w:val="000000"/>
          <w:sz w:val="28"/>
        </w:rPr>
        <w:t>
      дополнить подпунктами 10) и 11) следующего содержания:</w:t>
      </w:r>
    </w:p>
    <w:bookmarkEnd w:id="147"/>
    <w:bookmarkStart w:name="z169" w:id="148"/>
    <w:p>
      <w:pPr>
        <w:spacing w:after="0"/>
        <w:ind w:left="0"/>
        <w:jc w:val="both"/>
      </w:pPr>
      <w:r>
        <w:rPr>
          <w:rFonts w:ascii="Times New Roman"/>
          <w:b w:val="false"/>
          <w:i w:val="false"/>
          <w:color w:val="000000"/>
          <w:sz w:val="28"/>
        </w:rPr>
        <w:t>
      "10) выявление, пресечение, раскрытие и расследование коррупционных правонарушений;</w:t>
      </w:r>
    </w:p>
    <w:bookmarkEnd w:id="148"/>
    <w:bookmarkStart w:name="z170" w:id="149"/>
    <w:p>
      <w:pPr>
        <w:spacing w:after="0"/>
        <w:ind w:left="0"/>
        <w:jc w:val="both"/>
      </w:pPr>
      <w:r>
        <w:rPr>
          <w:rFonts w:ascii="Times New Roman"/>
          <w:b w:val="false"/>
          <w:i w:val="false"/>
          <w:color w:val="000000"/>
          <w:sz w:val="28"/>
        </w:rPr>
        <w:t>
      11) иные задачи, предусмотренные законами Республики Казахстан и актами Президента Республики Казахстан.";</w:t>
      </w:r>
    </w:p>
    <w:bookmarkEnd w:id="149"/>
    <w:bookmarkStart w:name="z171" w:id="15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пункта 14:</w:t>
      </w:r>
    </w:p>
    <w:bookmarkEnd w:id="150"/>
    <w:bookmarkStart w:name="z172" w:id="151"/>
    <w:p>
      <w:pPr>
        <w:spacing w:after="0"/>
        <w:ind w:left="0"/>
        <w:jc w:val="both"/>
      </w:pPr>
      <w:r>
        <w:rPr>
          <w:rFonts w:ascii="Times New Roman"/>
          <w:b w:val="false"/>
          <w:i w:val="false"/>
          <w:color w:val="000000"/>
          <w:sz w:val="28"/>
        </w:rPr>
        <w:t>
      абзац тридцать шестой изложить в следующей редакции:</w:t>
      </w:r>
    </w:p>
    <w:bookmarkEnd w:id="151"/>
    <w:bookmarkStart w:name="z173" w:id="152"/>
    <w:p>
      <w:pPr>
        <w:spacing w:after="0"/>
        <w:ind w:left="0"/>
        <w:jc w:val="both"/>
      </w:pPr>
      <w:r>
        <w:rPr>
          <w:rFonts w:ascii="Times New Roman"/>
          <w:b w:val="false"/>
          <w:i w:val="false"/>
          <w:color w:val="000000"/>
          <w:sz w:val="28"/>
        </w:rPr>
        <w:t>
      "привлекать граждан Республики Казахстан на добровольной основе в качестве внештатных оперативных сотрудников;";</w:t>
      </w:r>
    </w:p>
    <w:bookmarkEnd w:id="152"/>
    <w:bookmarkStart w:name="z174" w:id="153"/>
    <w:p>
      <w:pPr>
        <w:spacing w:after="0"/>
        <w:ind w:left="0"/>
        <w:jc w:val="both"/>
      </w:pPr>
      <w:r>
        <w:rPr>
          <w:rFonts w:ascii="Times New Roman"/>
          <w:b w:val="false"/>
          <w:i w:val="false"/>
          <w:color w:val="000000"/>
          <w:sz w:val="28"/>
        </w:rPr>
        <w:t>
      дополнить абзацами тридцать седьмым, тридцать восьмым, тридцать девятым, сороковым следующего содержания:</w:t>
      </w:r>
    </w:p>
    <w:bookmarkEnd w:id="153"/>
    <w:bookmarkStart w:name="z175" w:id="154"/>
    <w:p>
      <w:pPr>
        <w:spacing w:after="0"/>
        <w:ind w:left="0"/>
        <w:jc w:val="both"/>
      </w:pPr>
      <w:r>
        <w:rPr>
          <w:rFonts w:ascii="Times New Roman"/>
          <w:b w:val="false"/>
          <w:i w:val="false"/>
          <w:color w:val="000000"/>
          <w:sz w:val="28"/>
        </w:rPr>
        <w:t>
      "использовать изоляторы временного содержания, следственные изоляторы в порядке, предусмотренном законодательством Республики Казахстан;</w:t>
      </w:r>
    </w:p>
    <w:bookmarkEnd w:id="154"/>
    <w:bookmarkStart w:name="z176" w:id="155"/>
    <w:p>
      <w:pPr>
        <w:spacing w:after="0"/>
        <w:ind w:left="0"/>
        <w:jc w:val="both"/>
      </w:pPr>
      <w:r>
        <w:rPr>
          <w:rFonts w:ascii="Times New Roman"/>
          <w:b w:val="false"/>
          <w:i w:val="false"/>
          <w:color w:val="000000"/>
          <w:sz w:val="28"/>
        </w:rPr>
        <w:t>
      требовать производства ревизий, налоговых и других проверок, аудита и оценки от уполномоченных органов, должностных лиц и субъектов квазигосударственного сектора в случаях, предусмотренных законодательством Республики Казахстан;</w:t>
      </w:r>
    </w:p>
    <w:bookmarkEnd w:id="155"/>
    <w:bookmarkStart w:name="z177" w:id="156"/>
    <w:p>
      <w:pPr>
        <w:spacing w:after="0"/>
        <w:ind w:left="0"/>
        <w:jc w:val="both"/>
      </w:pPr>
      <w:r>
        <w:rPr>
          <w:rFonts w:ascii="Times New Roman"/>
          <w:b w:val="false"/>
          <w:i w:val="false"/>
          <w:color w:val="000000"/>
          <w:sz w:val="28"/>
        </w:rPr>
        <w:t>
      в соответствии с законодательством Республики Казахстан использовать информационные системы, обеспечивающие решение возложенных на него задач, организовывать исследование в ходе досудебного расследования, производства по делам об административных правонарушениях в порядке, установленном законодательством;</w:t>
      </w:r>
    </w:p>
    <w:bookmarkEnd w:id="156"/>
    <w:bookmarkStart w:name="z178" w:id="157"/>
    <w:p>
      <w:pPr>
        <w:spacing w:after="0"/>
        <w:ind w:left="0"/>
        <w:jc w:val="both"/>
      </w:pPr>
      <w:r>
        <w:rPr>
          <w:rFonts w:ascii="Times New Roman"/>
          <w:b w:val="false"/>
          <w:i w:val="false"/>
          <w:color w:val="000000"/>
          <w:sz w:val="28"/>
        </w:rPr>
        <w:t xml:space="preserve">
      конвоировать задержанных и лиц, заключенных под стражу;"; </w:t>
      </w:r>
    </w:p>
    <w:bookmarkEnd w:id="157"/>
    <w:bookmarkStart w:name="z179" w:id="15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пункта 14:</w:t>
      </w:r>
    </w:p>
    <w:bookmarkEnd w:id="158"/>
    <w:bookmarkStart w:name="z180" w:id="159"/>
    <w:p>
      <w:pPr>
        <w:spacing w:after="0"/>
        <w:ind w:left="0"/>
        <w:jc w:val="both"/>
      </w:pPr>
      <w:r>
        <w:rPr>
          <w:rFonts w:ascii="Times New Roman"/>
          <w:b w:val="false"/>
          <w:i w:val="false"/>
          <w:color w:val="000000"/>
          <w:sz w:val="28"/>
        </w:rPr>
        <w:t>
      абзац двадцать восьмой изложить в следующей редакции:</w:t>
      </w:r>
    </w:p>
    <w:bookmarkEnd w:id="159"/>
    <w:bookmarkStart w:name="z181" w:id="160"/>
    <w:p>
      <w:pPr>
        <w:spacing w:after="0"/>
        <w:ind w:left="0"/>
        <w:jc w:val="both"/>
      </w:pPr>
      <w:r>
        <w:rPr>
          <w:rFonts w:ascii="Times New Roman"/>
          <w:b w:val="false"/>
          <w:i w:val="false"/>
          <w:color w:val="000000"/>
          <w:sz w:val="28"/>
        </w:rPr>
        <w:t>
      "в случаях выявления нарушений законодательства Республики Казахстан о противодействии коррупции принимать в пределах своей компетенции меры в установленном законодательством порядке по их устранению;";</w:t>
      </w:r>
    </w:p>
    <w:bookmarkEnd w:id="160"/>
    <w:bookmarkStart w:name="z182" w:id="161"/>
    <w:p>
      <w:pPr>
        <w:spacing w:after="0"/>
        <w:ind w:left="0"/>
        <w:jc w:val="both"/>
      </w:pPr>
      <w:r>
        <w:rPr>
          <w:rFonts w:ascii="Times New Roman"/>
          <w:b w:val="false"/>
          <w:i w:val="false"/>
          <w:color w:val="000000"/>
          <w:sz w:val="28"/>
        </w:rPr>
        <w:t>
      дополнить абзацами двадцать девятым, тридцатым, тридцать первым, тридцать вторым, тридцать третьим следующего содержания:</w:t>
      </w:r>
    </w:p>
    <w:bookmarkEnd w:id="161"/>
    <w:bookmarkStart w:name="z183" w:id="162"/>
    <w:p>
      <w:pPr>
        <w:spacing w:after="0"/>
        <w:ind w:left="0"/>
        <w:jc w:val="both"/>
      </w:pPr>
      <w:r>
        <w:rPr>
          <w:rFonts w:ascii="Times New Roman"/>
          <w:b w:val="false"/>
          <w:i w:val="false"/>
          <w:color w:val="000000"/>
          <w:sz w:val="28"/>
        </w:rPr>
        <w:t>
      "в пределах компетенции обеспечивать выявление, пресечение, раскрытие и расследование преступлений путем осуществления контрразведывательных и оперативно-розыскных мероприятий, негласных следственных действий, фиксации их результатов для использования в уголовном процессе;</w:t>
      </w:r>
    </w:p>
    <w:bookmarkEnd w:id="162"/>
    <w:bookmarkStart w:name="z184" w:id="163"/>
    <w:p>
      <w:pPr>
        <w:spacing w:after="0"/>
        <w:ind w:left="0"/>
        <w:jc w:val="both"/>
      </w:pPr>
      <w:r>
        <w:rPr>
          <w:rFonts w:ascii="Times New Roman"/>
          <w:b w:val="false"/>
          <w:i w:val="false"/>
          <w:color w:val="000000"/>
          <w:sz w:val="28"/>
        </w:rPr>
        <w:t>
      принимать, регистрировать и рассматривать заявления и сообщения о совершенных или готовящихся преступлениях, своевременно принимать меры по их пресечению, раскрытию, задержанию лиц, их совершивших, и недопущению общественно опасных деяний;</w:t>
      </w:r>
    </w:p>
    <w:bookmarkEnd w:id="163"/>
    <w:bookmarkStart w:name="z185" w:id="164"/>
    <w:p>
      <w:pPr>
        <w:spacing w:after="0"/>
        <w:ind w:left="0"/>
        <w:jc w:val="both"/>
      </w:pPr>
      <w:r>
        <w:rPr>
          <w:rFonts w:ascii="Times New Roman"/>
          <w:b w:val="false"/>
          <w:i w:val="false"/>
          <w:color w:val="000000"/>
          <w:sz w:val="28"/>
        </w:rPr>
        <w:t xml:space="preserve">
      осуществлять производство по делам об административных правонарушениях, а также принимать меры обеспечения производства по делу об административном правонарушении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w:t>
      </w:r>
    </w:p>
    <w:bookmarkEnd w:id="164"/>
    <w:bookmarkStart w:name="z186" w:id="165"/>
    <w:p>
      <w:pPr>
        <w:spacing w:after="0"/>
        <w:ind w:left="0"/>
        <w:jc w:val="both"/>
      </w:pPr>
      <w:r>
        <w:rPr>
          <w:rFonts w:ascii="Times New Roman"/>
          <w:b w:val="false"/>
          <w:i w:val="false"/>
          <w:color w:val="000000"/>
          <w:sz w:val="28"/>
        </w:rPr>
        <w:t>
      проводить мероприятия по установлению местонахождения и задержанию лиц, находящихся в розыске по коррупционным правонарушениям;</w:t>
      </w:r>
    </w:p>
    <w:bookmarkEnd w:id="165"/>
    <w:bookmarkStart w:name="z187" w:id="166"/>
    <w:p>
      <w:pPr>
        <w:spacing w:after="0"/>
        <w:ind w:left="0"/>
        <w:jc w:val="both"/>
      </w:pPr>
      <w:r>
        <w:rPr>
          <w:rFonts w:ascii="Times New Roman"/>
          <w:b w:val="false"/>
          <w:i w:val="false"/>
          <w:color w:val="000000"/>
          <w:sz w:val="28"/>
        </w:rPr>
        <w:t>
      осуществлять иные полномочия, предусмотренные законами Республики Казахстан, актами Президента Республики Казахстан и Председателя КНБ.";</w:t>
      </w:r>
    </w:p>
    <w:bookmarkEnd w:id="166"/>
    <w:bookmarkStart w:name="z188" w:id="16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15</w:t>
      </w:r>
      <w:r>
        <w:rPr>
          <w:rFonts w:ascii="Times New Roman"/>
          <w:b w:val="false"/>
          <w:i w:val="false"/>
          <w:color w:val="000000"/>
          <w:sz w:val="28"/>
        </w:rPr>
        <w:t>:</w:t>
      </w:r>
    </w:p>
    <w:bookmarkEnd w:id="1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44)</w:t>
      </w:r>
      <w:r>
        <w:rPr>
          <w:rFonts w:ascii="Times New Roman"/>
          <w:b w:val="false"/>
          <w:i w:val="false"/>
          <w:color w:val="000000"/>
          <w:sz w:val="28"/>
        </w:rPr>
        <w:t xml:space="preserve"> изложить в следующей редакции:</w:t>
      </w:r>
    </w:p>
    <w:bookmarkStart w:name="z190" w:id="168"/>
    <w:p>
      <w:pPr>
        <w:spacing w:after="0"/>
        <w:ind w:left="0"/>
        <w:jc w:val="both"/>
      </w:pPr>
      <w:r>
        <w:rPr>
          <w:rFonts w:ascii="Times New Roman"/>
          <w:b w:val="false"/>
          <w:i w:val="false"/>
          <w:color w:val="000000"/>
          <w:sz w:val="28"/>
        </w:rPr>
        <w:t>
      "44) обеспечение охраны зданий, объектов, а также пропускного и внутриобъектового режимов;";</w:t>
      </w:r>
    </w:p>
    <w:bookmarkEnd w:id="168"/>
    <w:bookmarkStart w:name="z191" w:id="169"/>
    <w:p>
      <w:pPr>
        <w:spacing w:after="0"/>
        <w:ind w:left="0"/>
        <w:jc w:val="both"/>
      </w:pPr>
      <w:r>
        <w:rPr>
          <w:rFonts w:ascii="Times New Roman"/>
          <w:b w:val="false"/>
          <w:i w:val="false"/>
          <w:color w:val="000000"/>
          <w:sz w:val="28"/>
        </w:rPr>
        <w:t xml:space="preserve">
      дополнить подпунктами 45), 46), 47), 48), 49) следующего содержания: </w:t>
      </w:r>
    </w:p>
    <w:bookmarkEnd w:id="169"/>
    <w:bookmarkStart w:name="z192" w:id="170"/>
    <w:p>
      <w:pPr>
        <w:spacing w:after="0"/>
        <w:ind w:left="0"/>
        <w:jc w:val="both"/>
      </w:pPr>
      <w:r>
        <w:rPr>
          <w:rFonts w:ascii="Times New Roman"/>
          <w:b w:val="false"/>
          <w:i w:val="false"/>
          <w:color w:val="000000"/>
          <w:sz w:val="28"/>
        </w:rPr>
        <w:t>
      "45) защита и поощрение лиц, сообщивших о факте коррупционного правонарушения или иным образом оказывающих (оказавших) содействие в противодействии коррупции, в порядке, установленном законодательством Республики Казахстан;</w:t>
      </w:r>
    </w:p>
    <w:bookmarkEnd w:id="170"/>
    <w:bookmarkStart w:name="z193" w:id="171"/>
    <w:p>
      <w:pPr>
        <w:spacing w:after="0"/>
        <w:ind w:left="0"/>
        <w:jc w:val="both"/>
      </w:pPr>
      <w:r>
        <w:rPr>
          <w:rFonts w:ascii="Times New Roman"/>
          <w:b w:val="false"/>
          <w:i w:val="false"/>
          <w:color w:val="000000"/>
          <w:sz w:val="28"/>
        </w:rPr>
        <w:t>
      46) установление местонахождения и задержание лиц, находящихся в розыске по коррупционным правонарушениям, скрывшихся от следствия, дознания или суда;</w:t>
      </w:r>
    </w:p>
    <w:bookmarkEnd w:id="171"/>
    <w:bookmarkStart w:name="z194" w:id="172"/>
    <w:p>
      <w:pPr>
        <w:spacing w:after="0"/>
        <w:ind w:left="0"/>
        <w:jc w:val="both"/>
      </w:pPr>
      <w:r>
        <w:rPr>
          <w:rFonts w:ascii="Times New Roman"/>
          <w:b w:val="false"/>
          <w:i w:val="false"/>
          <w:color w:val="000000"/>
          <w:sz w:val="28"/>
        </w:rPr>
        <w:t>
      47) прием, регистрация и рассмотрение заявлений, сообщений и иной информации об уголовных правонарушениях;</w:t>
      </w:r>
    </w:p>
    <w:bookmarkEnd w:id="172"/>
    <w:bookmarkStart w:name="z195" w:id="173"/>
    <w:p>
      <w:pPr>
        <w:spacing w:after="0"/>
        <w:ind w:left="0"/>
        <w:jc w:val="both"/>
      </w:pPr>
      <w:r>
        <w:rPr>
          <w:rFonts w:ascii="Times New Roman"/>
          <w:b w:val="false"/>
          <w:i w:val="false"/>
          <w:color w:val="000000"/>
          <w:sz w:val="28"/>
        </w:rPr>
        <w:t>
      48) участие в планировании и проведении мероприятий территориальной обороны;</w:t>
      </w:r>
    </w:p>
    <w:bookmarkEnd w:id="173"/>
    <w:bookmarkStart w:name="z196" w:id="174"/>
    <w:p>
      <w:pPr>
        <w:spacing w:after="0"/>
        <w:ind w:left="0"/>
        <w:jc w:val="both"/>
      </w:pPr>
      <w:r>
        <w:rPr>
          <w:rFonts w:ascii="Times New Roman"/>
          <w:b w:val="false"/>
          <w:i w:val="false"/>
          <w:color w:val="000000"/>
          <w:sz w:val="28"/>
        </w:rPr>
        <w:t>
      49) иные функции, предусмотренные законами Республики Казахстан, актами Президента Республики Казахстан и Председателя КНБ.".</w:t>
      </w:r>
    </w:p>
    <w:bookmarkEnd w:id="174"/>
    <w:bookmarkStart w:name="z197" w:id="175"/>
    <w:p>
      <w:pPr>
        <w:spacing w:after="0"/>
        <w:ind w:left="0"/>
        <w:jc w:val="both"/>
      </w:pPr>
      <w:r>
        <w:rPr>
          <w:rFonts w:ascii="Times New Roman"/>
          <w:b w:val="false"/>
          <w:i w:val="false"/>
          <w:color w:val="000000"/>
          <w:sz w:val="28"/>
        </w:rPr>
        <w:t xml:space="preserve">
      6.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национальной безопасности Республики Казахстан от 27 июля 2015 года № 62 "Об утверждении Положения о Департаменте Комитета национальной безопасности Республики Казахстан по Северо-Казахстанской области" (зарегистрирован в Реестре государственной регистрации нормативных правовых актов за № 12002) следующие изменения и дополнения:</w:t>
      </w:r>
    </w:p>
    <w:bookmarkEnd w:id="175"/>
    <w:bookmarkStart w:name="z198" w:id="17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Департаменте Комитета национальной безопасности Республики Казахстан по Северо-Казахстанской области, утвержденном вышеуказанным приказом:</w:t>
      </w:r>
    </w:p>
    <w:bookmarkEnd w:id="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00" w:id="177"/>
    <w:p>
      <w:pPr>
        <w:spacing w:after="0"/>
        <w:ind w:left="0"/>
        <w:jc w:val="both"/>
      </w:pPr>
      <w:r>
        <w:rPr>
          <w:rFonts w:ascii="Times New Roman"/>
          <w:b w:val="false"/>
          <w:i w:val="false"/>
          <w:color w:val="000000"/>
          <w:sz w:val="28"/>
        </w:rPr>
        <w:t>
      "1. Департамент Комитета национальной безопасности Республики Казахстан по Северо-Казахстанской области (далее – Департамент) является территориальным органом Комитета национальной безопасности Республики Казахстан (далее – КНБ), осуществляющим руководство в сферах: разведывательной, контрразведывательной, оперативно-розыскной деятельности, пресечения актов терроризма и иных особо опасных преступных посягательств на личность, общество и государство, выявления, пресечения, раскрытия и расследования коррупционных правонарушений, защиты государственных секретов, и уполномоченным органом по защите государственных секретов на территории Северо-Казахстанской области.";</w:t>
      </w:r>
    </w:p>
    <w:bookmarkEnd w:id="177"/>
    <w:bookmarkStart w:name="z201" w:id="17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13</w:t>
      </w:r>
      <w:r>
        <w:rPr>
          <w:rFonts w:ascii="Times New Roman"/>
          <w:b w:val="false"/>
          <w:i w:val="false"/>
          <w:color w:val="000000"/>
          <w:sz w:val="28"/>
        </w:rPr>
        <w:t>:</w:t>
      </w:r>
    </w:p>
    <w:bookmarkEnd w:id="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изложить в следующей редакции:</w:t>
      </w:r>
    </w:p>
    <w:bookmarkStart w:name="z203" w:id="179"/>
    <w:p>
      <w:pPr>
        <w:spacing w:after="0"/>
        <w:ind w:left="0"/>
        <w:jc w:val="both"/>
      </w:pPr>
      <w:r>
        <w:rPr>
          <w:rFonts w:ascii="Times New Roman"/>
          <w:b w:val="false"/>
          <w:i w:val="false"/>
          <w:color w:val="000000"/>
          <w:sz w:val="28"/>
        </w:rPr>
        <w:t>
      "9) реализация единой государственной политики в области защиты государственных секретов;";</w:t>
      </w:r>
    </w:p>
    <w:bookmarkEnd w:id="179"/>
    <w:bookmarkStart w:name="z204" w:id="180"/>
    <w:p>
      <w:pPr>
        <w:spacing w:after="0"/>
        <w:ind w:left="0"/>
        <w:jc w:val="both"/>
      </w:pPr>
      <w:r>
        <w:rPr>
          <w:rFonts w:ascii="Times New Roman"/>
          <w:b w:val="false"/>
          <w:i w:val="false"/>
          <w:color w:val="000000"/>
          <w:sz w:val="28"/>
        </w:rPr>
        <w:t>
      дополнить подпунктами 10) и 11) следующего содержания:</w:t>
      </w:r>
    </w:p>
    <w:bookmarkEnd w:id="180"/>
    <w:bookmarkStart w:name="z205" w:id="181"/>
    <w:p>
      <w:pPr>
        <w:spacing w:after="0"/>
        <w:ind w:left="0"/>
        <w:jc w:val="both"/>
      </w:pPr>
      <w:r>
        <w:rPr>
          <w:rFonts w:ascii="Times New Roman"/>
          <w:b w:val="false"/>
          <w:i w:val="false"/>
          <w:color w:val="000000"/>
          <w:sz w:val="28"/>
        </w:rPr>
        <w:t xml:space="preserve">
      "10) выявление, пресечение, раскрытие и расследование коррупционных правонарушений; </w:t>
      </w:r>
    </w:p>
    <w:bookmarkEnd w:id="181"/>
    <w:bookmarkStart w:name="z206" w:id="182"/>
    <w:p>
      <w:pPr>
        <w:spacing w:after="0"/>
        <w:ind w:left="0"/>
        <w:jc w:val="both"/>
      </w:pPr>
      <w:r>
        <w:rPr>
          <w:rFonts w:ascii="Times New Roman"/>
          <w:b w:val="false"/>
          <w:i w:val="false"/>
          <w:color w:val="000000"/>
          <w:sz w:val="28"/>
        </w:rPr>
        <w:t>
      11) иные задачи, предусмотренные законами Республики Казахстан и актами Президента Республики Казахстан.";</w:t>
      </w:r>
    </w:p>
    <w:bookmarkEnd w:id="182"/>
    <w:bookmarkStart w:name="z207" w:id="18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пункта 14:</w:t>
      </w:r>
    </w:p>
    <w:bookmarkEnd w:id="183"/>
    <w:bookmarkStart w:name="z208" w:id="184"/>
    <w:p>
      <w:pPr>
        <w:spacing w:after="0"/>
        <w:ind w:left="0"/>
        <w:jc w:val="both"/>
      </w:pPr>
      <w:r>
        <w:rPr>
          <w:rFonts w:ascii="Times New Roman"/>
          <w:b w:val="false"/>
          <w:i w:val="false"/>
          <w:color w:val="000000"/>
          <w:sz w:val="28"/>
        </w:rPr>
        <w:t>
      дополнить абзацами тридцать седьмым, тридцать восьмым, тридцать девятым, сороковым следующего содержания:</w:t>
      </w:r>
    </w:p>
    <w:bookmarkEnd w:id="184"/>
    <w:bookmarkStart w:name="z209" w:id="185"/>
    <w:p>
      <w:pPr>
        <w:spacing w:after="0"/>
        <w:ind w:left="0"/>
        <w:jc w:val="both"/>
      </w:pPr>
      <w:r>
        <w:rPr>
          <w:rFonts w:ascii="Times New Roman"/>
          <w:b w:val="false"/>
          <w:i w:val="false"/>
          <w:color w:val="000000"/>
          <w:sz w:val="28"/>
        </w:rPr>
        <w:t>
      "использовать изоляторы временного содержания, следственные изоляторы в порядке, предусмотренном законодательством Республики Казахстан;</w:t>
      </w:r>
    </w:p>
    <w:bookmarkEnd w:id="185"/>
    <w:bookmarkStart w:name="z210" w:id="186"/>
    <w:p>
      <w:pPr>
        <w:spacing w:after="0"/>
        <w:ind w:left="0"/>
        <w:jc w:val="both"/>
      </w:pPr>
      <w:r>
        <w:rPr>
          <w:rFonts w:ascii="Times New Roman"/>
          <w:b w:val="false"/>
          <w:i w:val="false"/>
          <w:color w:val="000000"/>
          <w:sz w:val="28"/>
        </w:rPr>
        <w:t>
      требовать производства ревизий, налоговых и других проверок, аудита и оценки от уполномоченных органов, должностных лиц и субъектов квазигосударственного сектора в случаях, предусмотренных законодательством Республики Казахстан;</w:t>
      </w:r>
    </w:p>
    <w:bookmarkEnd w:id="186"/>
    <w:bookmarkStart w:name="z211" w:id="187"/>
    <w:p>
      <w:pPr>
        <w:spacing w:after="0"/>
        <w:ind w:left="0"/>
        <w:jc w:val="both"/>
      </w:pPr>
      <w:r>
        <w:rPr>
          <w:rFonts w:ascii="Times New Roman"/>
          <w:b w:val="false"/>
          <w:i w:val="false"/>
          <w:color w:val="000000"/>
          <w:sz w:val="28"/>
        </w:rPr>
        <w:t>
      в соответствии с законодательством Республики Казахстан использовать информационные системы, обеспечивающие решение возложенных на него задач, организовывать исследование в ходе досудебного расследования, производства по делам об административных правонарушениях в порядке, установленном законодательством;</w:t>
      </w:r>
    </w:p>
    <w:bookmarkEnd w:id="187"/>
    <w:bookmarkStart w:name="z212" w:id="188"/>
    <w:p>
      <w:pPr>
        <w:spacing w:after="0"/>
        <w:ind w:left="0"/>
        <w:jc w:val="both"/>
      </w:pPr>
      <w:r>
        <w:rPr>
          <w:rFonts w:ascii="Times New Roman"/>
          <w:b w:val="false"/>
          <w:i w:val="false"/>
          <w:color w:val="000000"/>
          <w:sz w:val="28"/>
        </w:rPr>
        <w:t>
      конвоировать задержанных и лиц, заключенных под стражу;";</w:t>
      </w:r>
    </w:p>
    <w:bookmarkEnd w:id="188"/>
    <w:bookmarkStart w:name="z213" w:id="18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пункта 14:</w:t>
      </w:r>
    </w:p>
    <w:bookmarkEnd w:id="189"/>
    <w:bookmarkStart w:name="z214" w:id="190"/>
    <w:p>
      <w:pPr>
        <w:spacing w:after="0"/>
        <w:ind w:left="0"/>
        <w:jc w:val="both"/>
      </w:pPr>
      <w:r>
        <w:rPr>
          <w:rFonts w:ascii="Times New Roman"/>
          <w:b w:val="false"/>
          <w:i w:val="false"/>
          <w:color w:val="000000"/>
          <w:sz w:val="28"/>
        </w:rPr>
        <w:t>
      абзац двадцать восьмой изложить в следующей редакции:</w:t>
      </w:r>
    </w:p>
    <w:bookmarkEnd w:id="190"/>
    <w:bookmarkStart w:name="z215" w:id="191"/>
    <w:p>
      <w:pPr>
        <w:spacing w:after="0"/>
        <w:ind w:left="0"/>
        <w:jc w:val="both"/>
      </w:pPr>
      <w:r>
        <w:rPr>
          <w:rFonts w:ascii="Times New Roman"/>
          <w:b w:val="false"/>
          <w:i w:val="false"/>
          <w:color w:val="000000"/>
          <w:sz w:val="28"/>
        </w:rPr>
        <w:t>
      "в случаях выявления нарушений законодательства Республики Казахстан о противодействии коррупции принимать в пределах своей компетенции меры в установленном законодательством порядке по их устранению;";</w:t>
      </w:r>
    </w:p>
    <w:bookmarkEnd w:id="191"/>
    <w:bookmarkStart w:name="z216" w:id="192"/>
    <w:p>
      <w:pPr>
        <w:spacing w:after="0"/>
        <w:ind w:left="0"/>
        <w:jc w:val="both"/>
      </w:pPr>
      <w:r>
        <w:rPr>
          <w:rFonts w:ascii="Times New Roman"/>
          <w:b w:val="false"/>
          <w:i w:val="false"/>
          <w:color w:val="000000"/>
          <w:sz w:val="28"/>
        </w:rPr>
        <w:t>
      дополнить абзацами двадцать девятым, тридцатым, тридцать первым, тридцать вторым, тридцать третьим следующего содержания:</w:t>
      </w:r>
    </w:p>
    <w:bookmarkEnd w:id="192"/>
    <w:bookmarkStart w:name="z217" w:id="193"/>
    <w:p>
      <w:pPr>
        <w:spacing w:after="0"/>
        <w:ind w:left="0"/>
        <w:jc w:val="both"/>
      </w:pPr>
      <w:r>
        <w:rPr>
          <w:rFonts w:ascii="Times New Roman"/>
          <w:b w:val="false"/>
          <w:i w:val="false"/>
          <w:color w:val="000000"/>
          <w:sz w:val="28"/>
        </w:rPr>
        <w:t>
      "в пределах компетенции обеспечивать выявление, пресечение, раскрытие и расследование преступлений путем осуществления контрразведывательных и оперативно-розыскных мероприятий, негласных следственных действий, фиксации их результатов для использования в уголовном процессе;</w:t>
      </w:r>
    </w:p>
    <w:bookmarkEnd w:id="193"/>
    <w:bookmarkStart w:name="z218" w:id="194"/>
    <w:p>
      <w:pPr>
        <w:spacing w:after="0"/>
        <w:ind w:left="0"/>
        <w:jc w:val="both"/>
      </w:pPr>
      <w:r>
        <w:rPr>
          <w:rFonts w:ascii="Times New Roman"/>
          <w:b w:val="false"/>
          <w:i w:val="false"/>
          <w:color w:val="000000"/>
          <w:sz w:val="28"/>
        </w:rPr>
        <w:t>
      принимать, регистрировать и рассматривать заявления и сообщения о совершенных или готовящихся преступлениях, своевременно принимать меры по их пресечению, раскрытию, задержанию лиц, их совершивших, и недопущению общественно опасных деяний;</w:t>
      </w:r>
    </w:p>
    <w:bookmarkEnd w:id="194"/>
    <w:bookmarkStart w:name="z219" w:id="195"/>
    <w:p>
      <w:pPr>
        <w:spacing w:after="0"/>
        <w:ind w:left="0"/>
        <w:jc w:val="both"/>
      </w:pPr>
      <w:r>
        <w:rPr>
          <w:rFonts w:ascii="Times New Roman"/>
          <w:b w:val="false"/>
          <w:i w:val="false"/>
          <w:color w:val="000000"/>
          <w:sz w:val="28"/>
        </w:rPr>
        <w:t xml:space="preserve">
      осуществлять производство по делам об административных правонарушениях, а также принимать меры обеспечения производства по делу об административном правонарушении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w:t>
      </w:r>
    </w:p>
    <w:bookmarkEnd w:id="195"/>
    <w:bookmarkStart w:name="z220" w:id="196"/>
    <w:p>
      <w:pPr>
        <w:spacing w:after="0"/>
        <w:ind w:left="0"/>
        <w:jc w:val="both"/>
      </w:pPr>
      <w:r>
        <w:rPr>
          <w:rFonts w:ascii="Times New Roman"/>
          <w:b w:val="false"/>
          <w:i w:val="false"/>
          <w:color w:val="000000"/>
          <w:sz w:val="28"/>
        </w:rPr>
        <w:t>
      проводить мероприятия по установлению местонахождения и задержанию лиц, находящихся в розыске по коррупционным правонарушениям;</w:t>
      </w:r>
    </w:p>
    <w:bookmarkEnd w:id="196"/>
    <w:bookmarkStart w:name="z221" w:id="197"/>
    <w:p>
      <w:pPr>
        <w:spacing w:after="0"/>
        <w:ind w:left="0"/>
        <w:jc w:val="both"/>
      </w:pPr>
      <w:r>
        <w:rPr>
          <w:rFonts w:ascii="Times New Roman"/>
          <w:b w:val="false"/>
          <w:i w:val="false"/>
          <w:color w:val="000000"/>
          <w:sz w:val="28"/>
        </w:rPr>
        <w:t>
      осуществлять иные полномочия, предусмотренные законами Республики Казахстан, актами Президента Республики Казахстан и Председателя КНБ.";</w:t>
      </w:r>
    </w:p>
    <w:bookmarkEnd w:id="197"/>
    <w:bookmarkStart w:name="z222" w:id="19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15</w:t>
      </w:r>
      <w:r>
        <w:rPr>
          <w:rFonts w:ascii="Times New Roman"/>
          <w:b w:val="false"/>
          <w:i w:val="false"/>
          <w:color w:val="000000"/>
          <w:sz w:val="28"/>
        </w:rPr>
        <w:t xml:space="preserve">: </w:t>
      </w:r>
    </w:p>
    <w:bookmarkEnd w:id="1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44)</w:t>
      </w:r>
      <w:r>
        <w:rPr>
          <w:rFonts w:ascii="Times New Roman"/>
          <w:b w:val="false"/>
          <w:i w:val="false"/>
          <w:color w:val="000000"/>
          <w:sz w:val="28"/>
        </w:rPr>
        <w:t xml:space="preserve"> изложить в следующей редакции:</w:t>
      </w:r>
    </w:p>
    <w:bookmarkStart w:name="z224" w:id="199"/>
    <w:p>
      <w:pPr>
        <w:spacing w:after="0"/>
        <w:ind w:left="0"/>
        <w:jc w:val="both"/>
      </w:pPr>
      <w:r>
        <w:rPr>
          <w:rFonts w:ascii="Times New Roman"/>
          <w:b w:val="false"/>
          <w:i w:val="false"/>
          <w:color w:val="000000"/>
          <w:sz w:val="28"/>
        </w:rPr>
        <w:t>
      "44) обеспечение охраны зданий, объектов, а также пропускного и внутриобъектового режимов;";</w:t>
      </w:r>
    </w:p>
    <w:bookmarkEnd w:id="199"/>
    <w:bookmarkStart w:name="z225" w:id="200"/>
    <w:p>
      <w:pPr>
        <w:spacing w:after="0"/>
        <w:ind w:left="0"/>
        <w:jc w:val="both"/>
      </w:pPr>
      <w:r>
        <w:rPr>
          <w:rFonts w:ascii="Times New Roman"/>
          <w:b w:val="false"/>
          <w:i w:val="false"/>
          <w:color w:val="000000"/>
          <w:sz w:val="28"/>
        </w:rPr>
        <w:t>
      дополнить подпунктами 45), 46), 47), 48), 49) следующего содержания:</w:t>
      </w:r>
    </w:p>
    <w:bookmarkEnd w:id="200"/>
    <w:bookmarkStart w:name="z226" w:id="201"/>
    <w:p>
      <w:pPr>
        <w:spacing w:after="0"/>
        <w:ind w:left="0"/>
        <w:jc w:val="both"/>
      </w:pPr>
      <w:r>
        <w:rPr>
          <w:rFonts w:ascii="Times New Roman"/>
          <w:b w:val="false"/>
          <w:i w:val="false"/>
          <w:color w:val="000000"/>
          <w:sz w:val="28"/>
        </w:rPr>
        <w:t>
      "45) защита и поощрение лиц, сообщивших о факте коррупционного правонарушения или иным образом оказывающих (оказавших) содействие в противодействии коррупции, в порядке, установленном законодательством Республики Казахстан;</w:t>
      </w:r>
    </w:p>
    <w:bookmarkEnd w:id="201"/>
    <w:bookmarkStart w:name="z227" w:id="202"/>
    <w:p>
      <w:pPr>
        <w:spacing w:after="0"/>
        <w:ind w:left="0"/>
        <w:jc w:val="both"/>
      </w:pPr>
      <w:r>
        <w:rPr>
          <w:rFonts w:ascii="Times New Roman"/>
          <w:b w:val="false"/>
          <w:i w:val="false"/>
          <w:color w:val="000000"/>
          <w:sz w:val="28"/>
        </w:rPr>
        <w:t>
      46) установление местонахождения и задержание лиц, находящихся в розыске по коррупционным правонарушениям, скрывшихся от следствия, дознания или суда;</w:t>
      </w:r>
    </w:p>
    <w:bookmarkEnd w:id="202"/>
    <w:bookmarkStart w:name="z228" w:id="203"/>
    <w:p>
      <w:pPr>
        <w:spacing w:after="0"/>
        <w:ind w:left="0"/>
        <w:jc w:val="both"/>
      </w:pPr>
      <w:r>
        <w:rPr>
          <w:rFonts w:ascii="Times New Roman"/>
          <w:b w:val="false"/>
          <w:i w:val="false"/>
          <w:color w:val="000000"/>
          <w:sz w:val="28"/>
        </w:rPr>
        <w:t>
      47) прием, регистрация и рассмотрение заявлений, сообщений и иной информации об уголовных правонарушениях;</w:t>
      </w:r>
    </w:p>
    <w:bookmarkEnd w:id="203"/>
    <w:bookmarkStart w:name="z229" w:id="204"/>
    <w:p>
      <w:pPr>
        <w:spacing w:after="0"/>
        <w:ind w:left="0"/>
        <w:jc w:val="both"/>
      </w:pPr>
      <w:r>
        <w:rPr>
          <w:rFonts w:ascii="Times New Roman"/>
          <w:b w:val="false"/>
          <w:i w:val="false"/>
          <w:color w:val="000000"/>
          <w:sz w:val="28"/>
        </w:rPr>
        <w:t>
      48) участие в планировании и проведении мероприятий территориальной обороны;</w:t>
      </w:r>
    </w:p>
    <w:bookmarkEnd w:id="204"/>
    <w:bookmarkStart w:name="z230" w:id="205"/>
    <w:p>
      <w:pPr>
        <w:spacing w:after="0"/>
        <w:ind w:left="0"/>
        <w:jc w:val="both"/>
      </w:pPr>
      <w:r>
        <w:rPr>
          <w:rFonts w:ascii="Times New Roman"/>
          <w:b w:val="false"/>
          <w:i w:val="false"/>
          <w:color w:val="000000"/>
          <w:sz w:val="28"/>
        </w:rPr>
        <w:t>
      49) иные функции, предусмотренные законами Республики Казахстан, актами Президента Республики Казахстан и Председателя КНБ.".</w:t>
      </w:r>
    </w:p>
    <w:bookmarkEnd w:id="205"/>
    <w:bookmarkStart w:name="z231" w:id="206"/>
    <w:p>
      <w:pPr>
        <w:spacing w:after="0"/>
        <w:ind w:left="0"/>
        <w:jc w:val="both"/>
      </w:pPr>
      <w:r>
        <w:rPr>
          <w:rFonts w:ascii="Times New Roman"/>
          <w:b w:val="false"/>
          <w:i w:val="false"/>
          <w:color w:val="000000"/>
          <w:sz w:val="28"/>
        </w:rPr>
        <w:t xml:space="preserve">
      7.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национальной безопасности Республики Казахстан от 21 сентября 2015 года № 75 "Об утверждении Положения о Департаменте Комитета национальной безопасности Республики Казахстан по городу Алматы" (зарегистрирован в Реестре государственной регистрации нормативных правовых актов за № 12206) следующие изменения и дополнения:</w:t>
      </w:r>
    </w:p>
    <w:bookmarkEnd w:id="206"/>
    <w:bookmarkStart w:name="z232" w:id="20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Департаменте Комитета национальной безопасности Республики Казахстан по городу Алматы, утвержденном вышеуказанным приказом:</w:t>
      </w:r>
    </w:p>
    <w:bookmarkEnd w:id="2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34" w:id="208"/>
    <w:p>
      <w:pPr>
        <w:spacing w:after="0"/>
        <w:ind w:left="0"/>
        <w:jc w:val="both"/>
      </w:pPr>
      <w:r>
        <w:rPr>
          <w:rFonts w:ascii="Times New Roman"/>
          <w:b w:val="false"/>
          <w:i w:val="false"/>
          <w:color w:val="000000"/>
          <w:sz w:val="28"/>
        </w:rPr>
        <w:t>
      "1. Департамент Комитета национальной безопасности Республики Казахстан по городу Алматы (далее – Департамент) является территориальным органом Комитета национальной безопасности Республики Казахстан (далее – КНБ), осуществляющим руководство в сферах: разведывательной, контрразведывательной, оперативно-розыскной деятельности, пресечения актов терроризма и иных особо опасных преступных посягательств на личность, общество и государство, выявления, пресечения, раскрытия и расследования коррупционных правонарушений, защиты государственных секретов, и уполномоченным органом по защите государственных секретов на территории города Алматы.";</w:t>
      </w:r>
    </w:p>
    <w:bookmarkEnd w:id="208"/>
    <w:bookmarkStart w:name="z235" w:id="20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13</w:t>
      </w:r>
      <w:r>
        <w:rPr>
          <w:rFonts w:ascii="Times New Roman"/>
          <w:b w:val="false"/>
          <w:i w:val="false"/>
          <w:color w:val="000000"/>
          <w:sz w:val="28"/>
        </w:rPr>
        <w:t>:</w:t>
      </w:r>
    </w:p>
    <w:bookmarkEnd w:id="2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изложить в следующей редакции:</w:t>
      </w:r>
    </w:p>
    <w:bookmarkStart w:name="z237" w:id="210"/>
    <w:p>
      <w:pPr>
        <w:spacing w:after="0"/>
        <w:ind w:left="0"/>
        <w:jc w:val="both"/>
      </w:pPr>
      <w:r>
        <w:rPr>
          <w:rFonts w:ascii="Times New Roman"/>
          <w:b w:val="false"/>
          <w:i w:val="false"/>
          <w:color w:val="000000"/>
          <w:sz w:val="28"/>
        </w:rPr>
        <w:t>
      "9) реализация единой государственной политики в области защиты государственных секретов;";</w:t>
      </w:r>
    </w:p>
    <w:bookmarkEnd w:id="210"/>
    <w:bookmarkStart w:name="z238" w:id="211"/>
    <w:p>
      <w:pPr>
        <w:spacing w:after="0"/>
        <w:ind w:left="0"/>
        <w:jc w:val="both"/>
      </w:pPr>
      <w:r>
        <w:rPr>
          <w:rFonts w:ascii="Times New Roman"/>
          <w:b w:val="false"/>
          <w:i w:val="false"/>
          <w:color w:val="000000"/>
          <w:sz w:val="28"/>
        </w:rPr>
        <w:t>
      дополнить подпунктами 10) и 11) следующего содержания:</w:t>
      </w:r>
    </w:p>
    <w:bookmarkEnd w:id="211"/>
    <w:bookmarkStart w:name="z239" w:id="212"/>
    <w:p>
      <w:pPr>
        <w:spacing w:after="0"/>
        <w:ind w:left="0"/>
        <w:jc w:val="both"/>
      </w:pPr>
      <w:r>
        <w:rPr>
          <w:rFonts w:ascii="Times New Roman"/>
          <w:b w:val="false"/>
          <w:i w:val="false"/>
          <w:color w:val="000000"/>
          <w:sz w:val="28"/>
        </w:rPr>
        <w:t xml:space="preserve">
      "10) выявление, пресечение, раскрытие и расследование коррупционных правонарушений; </w:t>
      </w:r>
    </w:p>
    <w:bookmarkEnd w:id="212"/>
    <w:bookmarkStart w:name="z240" w:id="213"/>
    <w:p>
      <w:pPr>
        <w:spacing w:after="0"/>
        <w:ind w:left="0"/>
        <w:jc w:val="both"/>
      </w:pPr>
      <w:r>
        <w:rPr>
          <w:rFonts w:ascii="Times New Roman"/>
          <w:b w:val="false"/>
          <w:i w:val="false"/>
          <w:color w:val="000000"/>
          <w:sz w:val="28"/>
        </w:rPr>
        <w:t>
      11) иные задачи, предусмотренные законами Республики Казахстан и актами Президента Республики Казахстан.";</w:t>
      </w:r>
    </w:p>
    <w:bookmarkEnd w:id="213"/>
    <w:bookmarkStart w:name="z241" w:id="2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пункта 14:</w:t>
      </w:r>
    </w:p>
    <w:bookmarkEnd w:id="214"/>
    <w:bookmarkStart w:name="z242" w:id="215"/>
    <w:p>
      <w:pPr>
        <w:spacing w:after="0"/>
        <w:ind w:left="0"/>
        <w:jc w:val="both"/>
      </w:pPr>
      <w:r>
        <w:rPr>
          <w:rFonts w:ascii="Times New Roman"/>
          <w:b w:val="false"/>
          <w:i w:val="false"/>
          <w:color w:val="000000"/>
          <w:sz w:val="28"/>
        </w:rPr>
        <w:t>
      дополнить абзацами тридцать седьмым, тридцать восьмым, тридцать девятым, сороковым следующего содержания:</w:t>
      </w:r>
    </w:p>
    <w:bookmarkEnd w:id="215"/>
    <w:bookmarkStart w:name="z243" w:id="216"/>
    <w:p>
      <w:pPr>
        <w:spacing w:after="0"/>
        <w:ind w:left="0"/>
        <w:jc w:val="both"/>
      </w:pPr>
      <w:r>
        <w:rPr>
          <w:rFonts w:ascii="Times New Roman"/>
          <w:b w:val="false"/>
          <w:i w:val="false"/>
          <w:color w:val="000000"/>
          <w:sz w:val="28"/>
        </w:rPr>
        <w:t>
      "использовать изоляторы временного содержания, следственные изоляторы в порядке, предусмотренном законодательством Республики Казахстан;</w:t>
      </w:r>
    </w:p>
    <w:bookmarkEnd w:id="216"/>
    <w:bookmarkStart w:name="z244" w:id="217"/>
    <w:p>
      <w:pPr>
        <w:spacing w:after="0"/>
        <w:ind w:left="0"/>
        <w:jc w:val="both"/>
      </w:pPr>
      <w:r>
        <w:rPr>
          <w:rFonts w:ascii="Times New Roman"/>
          <w:b w:val="false"/>
          <w:i w:val="false"/>
          <w:color w:val="000000"/>
          <w:sz w:val="28"/>
        </w:rPr>
        <w:t>
      требовать производства ревизий, налоговых и других проверок, аудита и оценки от уполномоченных органов, должностных лиц и субъектов квазигосударственного сектора в случаях, предусмотренных законодательством Республики Казахстан;</w:t>
      </w:r>
    </w:p>
    <w:bookmarkEnd w:id="217"/>
    <w:bookmarkStart w:name="z245" w:id="218"/>
    <w:p>
      <w:pPr>
        <w:spacing w:after="0"/>
        <w:ind w:left="0"/>
        <w:jc w:val="both"/>
      </w:pPr>
      <w:r>
        <w:rPr>
          <w:rFonts w:ascii="Times New Roman"/>
          <w:b w:val="false"/>
          <w:i w:val="false"/>
          <w:color w:val="000000"/>
          <w:sz w:val="28"/>
        </w:rPr>
        <w:t>
      в соответствии с законодательством Республики Казахстан использовать информационные системы, обеспечивающие решение возложенных на него задач, организовывать исследование в ходе досудебного расследования, производства по делам об административных правонарушениях в порядке, установленном законодательством;</w:t>
      </w:r>
    </w:p>
    <w:bookmarkEnd w:id="218"/>
    <w:bookmarkStart w:name="z246" w:id="219"/>
    <w:p>
      <w:pPr>
        <w:spacing w:after="0"/>
        <w:ind w:left="0"/>
        <w:jc w:val="both"/>
      </w:pPr>
      <w:r>
        <w:rPr>
          <w:rFonts w:ascii="Times New Roman"/>
          <w:b w:val="false"/>
          <w:i w:val="false"/>
          <w:color w:val="000000"/>
          <w:sz w:val="28"/>
        </w:rPr>
        <w:t>
      конвоировать задержанных и лиц, заключенных под стражу;";</w:t>
      </w:r>
    </w:p>
    <w:bookmarkEnd w:id="219"/>
    <w:bookmarkStart w:name="z247" w:id="2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пункта 14:</w:t>
      </w:r>
    </w:p>
    <w:bookmarkEnd w:id="220"/>
    <w:bookmarkStart w:name="z248" w:id="221"/>
    <w:p>
      <w:pPr>
        <w:spacing w:after="0"/>
        <w:ind w:left="0"/>
        <w:jc w:val="both"/>
      </w:pPr>
      <w:r>
        <w:rPr>
          <w:rFonts w:ascii="Times New Roman"/>
          <w:b w:val="false"/>
          <w:i w:val="false"/>
          <w:color w:val="000000"/>
          <w:sz w:val="28"/>
        </w:rPr>
        <w:t>
      абзац двадцать восьмой изложить в следующей редакции:</w:t>
      </w:r>
    </w:p>
    <w:bookmarkEnd w:id="221"/>
    <w:bookmarkStart w:name="z249" w:id="222"/>
    <w:p>
      <w:pPr>
        <w:spacing w:after="0"/>
        <w:ind w:left="0"/>
        <w:jc w:val="both"/>
      </w:pPr>
      <w:r>
        <w:rPr>
          <w:rFonts w:ascii="Times New Roman"/>
          <w:b w:val="false"/>
          <w:i w:val="false"/>
          <w:color w:val="000000"/>
          <w:sz w:val="28"/>
        </w:rPr>
        <w:t>
      "в случаях выявления нарушений законодательства Республики Казахстан о противодействии коррупции принимать в пределах своей компетенции меры в установленном законодательством порядке по их устранению;";</w:t>
      </w:r>
    </w:p>
    <w:bookmarkEnd w:id="222"/>
    <w:bookmarkStart w:name="z250" w:id="223"/>
    <w:p>
      <w:pPr>
        <w:spacing w:after="0"/>
        <w:ind w:left="0"/>
        <w:jc w:val="both"/>
      </w:pPr>
      <w:r>
        <w:rPr>
          <w:rFonts w:ascii="Times New Roman"/>
          <w:b w:val="false"/>
          <w:i w:val="false"/>
          <w:color w:val="000000"/>
          <w:sz w:val="28"/>
        </w:rPr>
        <w:t>
      дополнить абзацами двадцать девятым, тридцатым, тридцать первым, тридцать вторым, тридцать третьим следующего содержания:</w:t>
      </w:r>
    </w:p>
    <w:bookmarkEnd w:id="223"/>
    <w:bookmarkStart w:name="z251" w:id="224"/>
    <w:p>
      <w:pPr>
        <w:spacing w:after="0"/>
        <w:ind w:left="0"/>
        <w:jc w:val="both"/>
      </w:pPr>
      <w:r>
        <w:rPr>
          <w:rFonts w:ascii="Times New Roman"/>
          <w:b w:val="false"/>
          <w:i w:val="false"/>
          <w:color w:val="000000"/>
          <w:sz w:val="28"/>
        </w:rPr>
        <w:t>
      "в пределах компетенции обеспечивать выявление, пресечение, раскрытие и расследование преступлений путем осуществления контрразведывательных и оперативно-розыскных мероприятий, негласных следственных действий, фиксации их результатов для использования в уголовном процессе;</w:t>
      </w:r>
    </w:p>
    <w:bookmarkEnd w:id="224"/>
    <w:bookmarkStart w:name="z252" w:id="225"/>
    <w:p>
      <w:pPr>
        <w:spacing w:after="0"/>
        <w:ind w:left="0"/>
        <w:jc w:val="both"/>
      </w:pPr>
      <w:r>
        <w:rPr>
          <w:rFonts w:ascii="Times New Roman"/>
          <w:b w:val="false"/>
          <w:i w:val="false"/>
          <w:color w:val="000000"/>
          <w:sz w:val="28"/>
        </w:rPr>
        <w:t>
      принимать, регистрировать и рассматривать заявления и сообщения о совершенных или готовящихся преступлениях, своевременно принимать меры по их пресечению, раскрытию, задержанию лиц, их совершивших, и недопущению общественно опасных деяний;</w:t>
      </w:r>
    </w:p>
    <w:bookmarkEnd w:id="225"/>
    <w:bookmarkStart w:name="z253" w:id="226"/>
    <w:p>
      <w:pPr>
        <w:spacing w:after="0"/>
        <w:ind w:left="0"/>
        <w:jc w:val="both"/>
      </w:pPr>
      <w:r>
        <w:rPr>
          <w:rFonts w:ascii="Times New Roman"/>
          <w:b w:val="false"/>
          <w:i w:val="false"/>
          <w:color w:val="000000"/>
          <w:sz w:val="28"/>
        </w:rPr>
        <w:t xml:space="preserve">
      осуществлять производство по делам об административных правонарушениях, а также принимать меры обеспечения производства по делу об административном правонарушении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w:t>
      </w:r>
    </w:p>
    <w:bookmarkEnd w:id="226"/>
    <w:bookmarkStart w:name="z254" w:id="227"/>
    <w:p>
      <w:pPr>
        <w:spacing w:after="0"/>
        <w:ind w:left="0"/>
        <w:jc w:val="both"/>
      </w:pPr>
      <w:r>
        <w:rPr>
          <w:rFonts w:ascii="Times New Roman"/>
          <w:b w:val="false"/>
          <w:i w:val="false"/>
          <w:color w:val="000000"/>
          <w:sz w:val="28"/>
        </w:rPr>
        <w:t>
      проводить мероприятия по установлению местонахождения и задержанию лиц, находящихся в розыске по коррупционным правонарушениям;</w:t>
      </w:r>
    </w:p>
    <w:bookmarkEnd w:id="227"/>
    <w:bookmarkStart w:name="z255" w:id="228"/>
    <w:p>
      <w:pPr>
        <w:spacing w:after="0"/>
        <w:ind w:left="0"/>
        <w:jc w:val="both"/>
      </w:pPr>
      <w:r>
        <w:rPr>
          <w:rFonts w:ascii="Times New Roman"/>
          <w:b w:val="false"/>
          <w:i w:val="false"/>
          <w:color w:val="000000"/>
          <w:sz w:val="28"/>
        </w:rPr>
        <w:t>
      осуществлять иные полномочия, предусмотренные законами Республики Казахстан, актами Президента Республики Казахстан и Председателя КНБ.";</w:t>
      </w:r>
    </w:p>
    <w:bookmarkEnd w:id="228"/>
    <w:bookmarkStart w:name="z256" w:id="2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15</w:t>
      </w:r>
      <w:r>
        <w:rPr>
          <w:rFonts w:ascii="Times New Roman"/>
          <w:b w:val="false"/>
          <w:i w:val="false"/>
          <w:color w:val="000000"/>
          <w:sz w:val="28"/>
        </w:rPr>
        <w:t xml:space="preserve">: </w:t>
      </w:r>
    </w:p>
    <w:bookmarkEnd w:id="2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44)</w:t>
      </w:r>
      <w:r>
        <w:rPr>
          <w:rFonts w:ascii="Times New Roman"/>
          <w:b w:val="false"/>
          <w:i w:val="false"/>
          <w:color w:val="000000"/>
          <w:sz w:val="28"/>
        </w:rPr>
        <w:t xml:space="preserve"> изложить в следующей редакции:</w:t>
      </w:r>
    </w:p>
    <w:bookmarkStart w:name="z258" w:id="230"/>
    <w:p>
      <w:pPr>
        <w:spacing w:after="0"/>
        <w:ind w:left="0"/>
        <w:jc w:val="both"/>
      </w:pPr>
      <w:r>
        <w:rPr>
          <w:rFonts w:ascii="Times New Roman"/>
          <w:b w:val="false"/>
          <w:i w:val="false"/>
          <w:color w:val="000000"/>
          <w:sz w:val="28"/>
        </w:rPr>
        <w:t>
      "44) обеспечение охраны зданий, объектов, а также пропускного и внутриобъектового режимов;";</w:t>
      </w:r>
    </w:p>
    <w:bookmarkEnd w:id="230"/>
    <w:bookmarkStart w:name="z259" w:id="231"/>
    <w:p>
      <w:pPr>
        <w:spacing w:after="0"/>
        <w:ind w:left="0"/>
        <w:jc w:val="both"/>
      </w:pPr>
      <w:r>
        <w:rPr>
          <w:rFonts w:ascii="Times New Roman"/>
          <w:b w:val="false"/>
          <w:i w:val="false"/>
          <w:color w:val="000000"/>
          <w:sz w:val="28"/>
        </w:rPr>
        <w:t>
      дополнить подпунктами 45), 46), 47), 48), 49) следующего содержания:</w:t>
      </w:r>
    </w:p>
    <w:bookmarkEnd w:id="231"/>
    <w:bookmarkStart w:name="z260" w:id="232"/>
    <w:p>
      <w:pPr>
        <w:spacing w:after="0"/>
        <w:ind w:left="0"/>
        <w:jc w:val="both"/>
      </w:pPr>
      <w:r>
        <w:rPr>
          <w:rFonts w:ascii="Times New Roman"/>
          <w:b w:val="false"/>
          <w:i w:val="false"/>
          <w:color w:val="000000"/>
          <w:sz w:val="28"/>
        </w:rPr>
        <w:t>
      "45) защита и поощрение лиц, сообщивших о факте коррупционного правонарушения или иным образом оказывающих (оказавших) содействие в противодействии коррупции, в порядке, установленном законодательством Республики Казахстан;</w:t>
      </w:r>
    </w:p>
    <w:bookmarkEnd w:id="232"/>
    <w:bookmarkStart w:name="z261" w:id="233"/>
    <w:p>
      <w:pPr>
        <w:spacing w:after="0"/>
        <w:ind w:left="0"/>
        <w:jc w:val="both"/>
      </w:pPr>
      <w:r>
        <w:rPr>
          <w:rFonts w:ascii="Times New Roman"/>
          <w:b w:val="false"/>
          <w:i w:val="false"/>
          <w:color w:val="000000"/>
          <w:sz w:val="28"/>
        </w:rPr>
        <w:t>
      46) установление местонахождения и задержание лиц, находящихся в розыске по коррупционным правонарушениям, скрывшихся от следствия, дознания или суда;</w:t>
      </w:r>
    </w:p>
    <w:bookmarkEnd w:id="233"/>
    <w:bookmarkStart w:name="z262" w:id="234"/>
    <w:p>
      <w:pPr>
        <w:spacing w:after="0"/>
        <w:ind w:left="0"/>
        <w:jc w:val="both"/>
      </w:pPr>
      <w:r>
        <w:rPr>
          <w:rFonts w:ascii="Times New Roman"/>
          <w:b w:val="false"/>
          <w:i w:val="false"/>
          <w:color w:val="000000"/>
          <w:sz w:val="28"/>
        </w:rPr>
        <w:t>
      47) прием, регистрация и рассмотрение заявлений, сообщений и иной информации об уголовных правонарушениях;</w:t>
      </w:r>
    </w:p>
    <w:bookmarkEnd w:id="234"/>
    <w:bookmarkStart w:name="z263" w:id="235"/>
    <w:p>
      <w:pPr>
        <w:spacing w:after="0"/>
        <w:ind w:left="0"/>
        <w:jc w:val="both"/>
      </w:pPr>
      <w:r>
        <w:rPr>
          <w:rFonts w:ascii="Times New Roman"/>
          <w:b w:val="false"/>
          <w:i w:val="false"/>
          <w:color w:val="000000"/>
          <w:sz w:val="28"/>
        </w:rPr>
        <w:t>
      48) участие в планировании и проведении мероприятий территориальной обороны;</w:t>
      </w:r>
    </w:p>
    <w:bookmarkEnd w:id="235"/>
    <w:bookmarkStart w:name="z264" w:id="236"/>
    <w:p>
      <w:pPr>
        <w:spacing w:after="0"/>
        <w:ind w:left="0"/>
        <w:jc w:val="both"/>
      </w:pPr>
      <w:r>
        <w:rPr>
          <w:rFonts w:ascii="Times New Roman"/>
          <w:b w:val="false"/>
          <w:i w:val="false"/>
          <w:color w:val="000000"/>
          <w:sz w:val="28"/>
        </w:rPr>
        <w:t>
      49) иные функции, предусмотренные законами Республики Казахстан, актами Президента Республики Казахстан и Председателя КНБ.".</w:t>
      </w:r>
    </w:p>
    <w:bookmarkEnd w:id="236"/>
    <w:bookmarkStart w:name="z265" w:id="237"/>
    <w:p>
      <w:pPr>
        <w:spacing w:after="0"/>
        <w:ind w:left="0"/>
        <w:jc w:val="both"/>
      </w:pPr>
      <w:r>
        <w:rPr>
          <w:rFonts w:ascii="Times New Roman"/>
          <w:b w:val="false"/>
          <w:i w:val="false"/>
          <w:color w:val="000000"/>
          <w:sz w:val="28"/>
        </w:rPr>
        <w:t xml:space="preserve">
      8.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национальной безопасности Республики Казахстан от 25 сентября 2015 года № 76 "Об утверждении Положения о Департаменте Комитета национальной безопасности Республики Казахстан по Актюбинской области" (зарегистрирован в Реестре государственной регистрации нормативных правовых актов за № 12212) следующие изменения и дополнения:</w:t>
      </w:r>
    </w:p>
    <w:bookmarkEnd w:id="237"/>
    <w:bookmarkStart w:name="z266" w:id="2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Департаменте Комитета национальной безопасности Республики Казахстан по Актюбинской области, утвержденном вышеуказанным приказом:</w:t>
      </w:r>
    </w:p>
    <w:bookmarkEnd w:id="2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68" w:id="239"/>
    <w:p>
      <w:pPr>
        <w:spacing w:after="0"/>
        <w:ind w:left="0"/>
        <w:jc w:val="both"/>
      </w:pPr>
      <w:r>
        <w:rPr>
          <w:rFonts w:ascii="Times New Roman"/>
          <w:b w:val="false"/>
          <w:i w:val="false"/>
          <w:color w:val="000000"/>
          <w:sz w:val="28"/>
        </w:rPr>
        <w:t>
      "1. Департамент Комитета национальной безопасности Республики Казахстан по Актюбинской области (далее – Департамент) является территориальным органом Комитета национальной безопасности Республики Казахстан (далее – КНБ), осуществляющим руководство в сферах: разведывательной, контрразведывательной, оперативно-розыскной деятельности, пресечения актов терроризма и иных особо опасных преступных посягательств на личность, общество и государство, выявления, пресечения, раскрытия и расследования коррупционных правонарушений, защиты государственных секретов, и уполномоченным органом по защите государственных секретов на территории Актюбинской области.";</w:t>
      </w:r>
    </w:p>
    <w:bookmarkEnd w:id="239"/>
    <w:bookmarkStart w:name="z269" w:id="24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13</w:t>
      </w:r>
      <w:r>
        <w:rPr>
          <w:rFonts w:ascii="Times New Roman"/>
          <w:b w:val="false"/>
          <w:i w:val="false"/>
          <w:color w:val="000000"/>
          <w:sz w:val="28"/>
        </w:rPr>
        <w:t>:</w:t>
      </w:r>
    </w:p>
    <w:bookmarkEnd w:id="2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изложить в следующей редакции:</w:t>
      </w:r>
    </w:p>
    <w:bookmarkStart w:name="z271" w:id="241"/>
    <w:p>
      <w:pPr>
        <w:spacing w:after="0"/>
        <w:ind w:left="0"/>
        <w:jc w:val="both"/>
      </w:pPr>
      <w:r>
        <w:rPr>
          <w:rFonts w:ascii="Times New Roman"/>
          <w:b w:val="false"/>
          <w:i w:val="false"/>
          <w:color w:val="000000"/>
          <w:sz w:val="28"/>
        </w:rPr>
        <w:t>
      "9) реализация единой государственной политики в области защиты государственных секретов;";</w:t>
      </w:r>
    </w:p>
    <w:bookmarkEnd w:id="241"/>
    <w:bookmarkStart w:name="z272" w:id="242"/>
    <w:p>
      <w:pPr>
        <w:spacing w:after="0"/>
        <w:ind w:left="0"/>
        <w:jc w:val="both"/>
      </w:pPr>
      <w:r>
        <w:rPr>
          <w:rFonts w:ascii="Times New Roman"/>
          <w:b w:val="false"/>
          <w:i w:val="false"/>
          <w:color w:val="000000"/>
          <w:sz w:val="28"/>
        </w:rPr>
        <w:t>
      дополнить подпунктами 10) и 11) следующего содержания:</w:t>
      </w:r>
    </w:p>
    <w:bookmarkEnd w:id="242"/>
    <w:bookmarkStart w:name="z273" w:id="243"/>
    <w:p>
      <w:pPr>
        <w:spacing w:after="0"/>
        <w:ind w:left="0"/>
        <w:jc w:val="both"/>
      </w:pPr>
      <w:r>
        <w:rPr>
          <w:rFonts w:ascii="Times New Roman"/>
          <w:b w:val="false"/>
          <w:i w:val="false"/>
          <w:color w:val="000000"/>
          <w:sz w:val="28"/>
        </w:rPr>
        <w:t xml:space="preserve">
      "10) выявление, пресечение, раскрытие и расследование коррупционных правонарушений; </w:t>
      </w:r>
    </w:p>
    <w:bookmarkEnd w:id="243"/>
    <w:bookmarkStart w:name="z274" w:id="244"/>
    <w:p>
      <w:pPr>
        <w:spacing w:after="0"/>
        <w:ind w:left="0"/>
        <w:jc w:val="both"/>
      </w:pPr>
      <w:r>
        <w:rPr>
          <w:rFonts w:ascii="Times New Roman"/>
          <w:b w:val="false"/>
          <w:i w:val="false"/>
          <w:color w:val="000000"/>
          <w:sz w:val="28"/>
        </w:rPr>
        <w:t>
      11) иные задачи, предусмотренные законами Республики Казахстан и актами Президента Республики Казахстан.";</w:t>
      </w:r>
    </w:p>
    <w:bookmarkEnd w:id="244"/>
    <w:bookmarkStart w:name="z275" w:id="24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пункта 14:</w:t>
      </w:r>
    </w:p>
    <w:bookmarkEnd w:id="245"/>
    <w:bookmarkStart w:name="z276" w:id="246"/>
    <w:p>
      <w:pPr>
        <w:spacing w:after="0"/>
        <w:ind w:left="0"/>
        <w:jc w:val="both"/>
      </w:pPr>
      <w:r>
        <w:rPr>
          <w:rFonts w:ascii="Times New Roman"/>
          <w:b w:val="false"/>
          <w:i w:val="false"/>
          <w:color w:val="000000"/>
          <w:sz w:val="28"/>
        </w:rPr>
        <w:t>
      дополнить абзацами тридцать седьмым, тридцать восьмым, тридцать девятым, сороковым следующего содержания:</w:t>
      </w:r>
    </w:p>
    <w:bookmarkEnd w:id="246"/>
    <w:bookmarkStart w:name="z277" w:id="247"/>
    <w:p>
      <w:pPr>
        <w:spacing w:after="0"/>
        <w:ind w:left="0"/>
        <w:jc w:val="both"/>
      </w:pPr>
      <w:r>
        <w:rPr>
          <w:rFonts w:ascii="Times New Roman"/>
          <w:b w:val="false"/>
          <w:i w:val="false"/>
          <w:color w:val="000000"/>
          <w:sz w:val="28"/>
        </w:rPr>
        <w:t>
      "использовать изоляторы временного содержания, следственные изоляторы в порядке, предусмотренном законодательством Республики Казахстан;</w:t>
      </w:r>
    </w:p>
    <w:bookmarkEnd w:id="247"/>
    <w:bookmarkStart w:name="z278" w:id="248"/>
    <w:p>
      <w:pPr>
        <w:spacing w:after="0"/>
        <w:ind w:left="0"/>
        <w:jc w:val="both"/>
      </w:pPr>
      <w:r>
        <w:rPr>
          <w:rFonts w:ascii="Times New Roman"/>
          <w:b w:val="false"/>
          <w:i w:val="false"/>
          <w:color w:val="000000"/>
          <w:sz w:val="28"/>
        </w:rPr>
        <w:t>
      требовать производства ревизий, налоговых и других проверок, аудита и оценки от уполномоченных органов, должностных лиц и субъектов квазигосударственного сектора в случаях, предусмотренных законодательством Республики Казахстан;</w:t>
      </w:r>
    </w:p>
    <w:bookmarkEnd w:id="248"/>
    <w:bookmarkStart w:name="z279" w:id="249"/>
    <w:p>
      <w:pPr>
        <w:spacing w:after="0"/>
        <w:ind w:left="0"/>
        <w:jc w:val="both"/>
      </w:pPr>
      <w:r>
        <w:rPr>
          <w:rFonts w:ascii="Times New Roman"/>
          <w:b w:val="false"/>
          <w:i w:val="false"/>
          <w:color w:val="000000"/>
          <w:sz w:val="28"/>
        </w:rPr>
        <w:t>
      в соответствии с законодательством Республики Казахстан использовать информационные системы, обеспечивающие решение возложенных на него задач, организовывать исследование в ходе досудебного расследования, производства по делам об административных правонарушениях в порядке, установленном законодательством;</w:t>
      </w:r>
    </w:p>
    <w:bookmarkEnd w:id="249"/>
    <w:bookmarkStart w:name="z280" w:id="250"/>
    <w:p>
      <w:pPr>
        <w:spacing w:after="0"/>
        <w:ind w:left="0"/>
        <w:jc w:val="both"/>
      </w:pPr>
      <w:r>
        <w:rPr>
          <w:rFonts w:ascii="Times New Roman"/>
          <w:b w:val="false"/>
          <w:i w:val="false"/>
          <w:color w:val="000000"/>
          <w:sz w:val="28"/>
        </w:rPr>
        <w:t>
      конвоировать задержанных и лиц, заключенных под стражу;";</w:t>
      </w:r>
    </w:p>
    <w:bookmarkEnd w:id="250"/>
    <w:bookmarkStart w:name="z281" w:id="25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пункта 14:</w:t>
      </w:r>
    </w:p>
    <w:bookmarkEnd w:id="251"/>
    <w:bookmarkStart w:name="z282" w:id="252"/>
    <w:p>
      <w:pPr>
        <w:spacing w:after="0"/>
        <w:ind w:left="0"/>
        <w:jc w:val="both"/>
      </w:pPr>
      <w:r>
        <w:rPr>
          <w:rFonts w:ascii="Times New Roman"/>
          <w:b w:val="false"/>
          <w:i w:val="false"/>
          <w:color w:val="000000"/>
          <w:sz w:val="28"/>
        </w:rPr>
        <w:t>
      абзац двадцать восьмой изложить в следующей редакции:</w:t>
      </w:r>
    </w:p>
    <w:bookmarkEnd w:id="252"/>
    <w:bookmarkStart w:name="z283" w:id="253"/>
    <w:p>
      <w:pPr>
        <w:spacing w:after="0"/>
        <w:ind w:left="0"/>
        <w:jc w:val="both"/>
      </w:pPr>
      <w:r>
        <w:rPr>
          <w:rFonts w:ascii="Times New Roman"/>
          <w:b w:val="false"/>
          <w:i w:val="false"/>
          <w:color w:val="000000"/>
          <w:sz w:val="28"/>
        </w:rPr>
        <w:t>
      "в случаях выявления нарушений законодательства Республики Казахстан о противодействии коррупции принимать в пределах своей компетенции меры в установленном законодательством порядке по их устранению;";</w:t>
      </w:r>
    </w:p>
    <w:bookmarkEnd w:id="253"/>
    <w:bookmarkStart w:name="z284" w:id="254"/>
    <w:p>
      <w:pPr>
        <w:spacing w:after="0"/>
        <w:ind w:left="0"/>
        <w:jc w:val="both"/>
      </w:pPr>
      <w:r>
        <w:rPr>
          <w:rFonts w:ascii="Times New Roman"/>
          <w:b w:val="false"/>
          <w:i w:val="false"/>
          <w:color w:val="000000"/>
          <w:sz w:val="28"/>
        </w:rPr>
        <w:t xml:space="preserve">
      дополнить абзацами двадцать девятым, тридцатым, тридцать первым, тридцать вторым, тридцать третьим следующего содержания: </w:t>
      </w:r>
    </w:p>
    <w:bookmarkEnd w:id="254"/>
    <w:bookmarkStart w:name="z285" w:id="255"/>
    <w:p>
      <w:pPr>
        <w:spacing w:after="0"/>
        <w:ind w:left="0"/>
        <w:jc w:val="both"/>
      </w:pPr>
      <w:r>
        <w:rPr>
          <w:rFonts w:ascii="Times New Roman"/>
          <w:b w:val="false"/>
          <w:i w:val="false"/>
          <w:color w:val="000000"/>
          <w:sz w:val="28"/>
        </w:rPr>
        <w:t>
      "в пределах компетенции обеспечивать выявление, пресечение, раскрытие и расследование преступлений путем осуществления контрразведывательных и оперативно-розыскных мероприятий, негласных следственных действий, фиксации их результатов для использования в уголовном процессе;</w:t>
      </w:r>
    </w:p>
    <w:bookmarkEnd w:id="255"/>
    <w:bookmarkStart w:name="z286" w:id="256"/>
    <w:p>
      <w:pPr>
        <w:spacing w:after="0"/>
        <w:ind w:left="0"/>
        <w:jc w:val="both"/>
      </w:pPr>
      <w:r>
        <w:rPr>
          <w:rFonts w:ascii="Times New Roman"/>
          <w:b w:val="false"/>
          <w:i w:val="false"/>
          <w:color w:val="000000"/>
          <w:sz w:val="28"/>
        </w:rPr>
        <w:t>
      принимать, регистрировать и рассматривать заявления и сообщения о совершенных или готовящихся преступлениях, своевременно принимать меры по их пресечению, раскрытию, задержанию лиц, их совершивших, и недопущению общественно опасных деяний;</w:t>
      </w:r>
    </w:p>
    <w:bookmarkEnd w:id="256"/>
    <w:bookmarkStart w:name="z287" w:id="257"/>
    <w:p>
      <w:pPr>
        <w:spacing w:after="0"/>
        <w:ind w:left="0"/>
        <w:jc w:val="both"/>
      </w:pPr>
      <w:r>
        <w:rPr>
          <w:rFonts w:ascii="Times New Roman"/>
          <w:b w:val="false"/>
          <w:i w:val="false"/>
          <w:color w:val="000000"/>
          <w:sz w:val="28"/>
        </w:rPr>
        <w:t xml:space="preserve">
      осуществлять производство по делам об административных правонарушениях, а также принимать меры обеспечения производства по делу об административном правонарушении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w:t>
      </w:r>
    </w:p>
    <w:bookmarkEnd w:id="257"/>
    <w:bookmarkStart w:name="z288" w:id="258"/>
    <w:p>
      <w:pPr>
        <w:spacing w:after="0"/>
        <w:ind w:left="0"/>
        <w:jc w:val="both"/>
      </w:pPr>
      <w:r>
        <w:rPr>
          <w:rFonts w:ascii="Times New Roman"/>
          <w:b w:val="false"/>
          <w:i w:val="false"/>
          <w:color w:val="000000"/>
          <w:sz w:val="28"/>
        </w:rPr>
        <w:t>
      проводить мероприятия по установлению местонахождения и задержанию лиц, находящихся в розыске по коррупционным правонарушениям;</w:t>
      </w:r>
    </w:p>
    <w:bookmarkEnd w:id="258"/>
    <w:bookmarkStart w:name="z289" w:id="259"/>
    <w:p>
      <w:pPr>
        <w:spacing w:after="0"/>
        <w:ind w:left="0"/>
        <w:jc w:val="both"/>
      </w:pPr>
      <w:r>
        <w:rPr>
          <w:rFonts w:ascii="Times New Roman"/>
          <w:b w:val="false"/>
          <w:i w:val="false"/>
          <w:color w:val="000000"/>
          <w:sz w:val="28"/>
        </w:rPr>
        <w:t>
      осуществлять иные полномочия, предусмотренные законами Республики Казахстан, актами Президента Республики Казахстан и Председателя КНБ.";</w:t>
      </w:r>
    </w:p>
    <w:bookmarkEnd w:id="259"/>
    <w:bookmarkStart w:name="z290" w:id="26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15</w:t>
      </w:r>
      <w:r>
        <w:rPr>
          <w:rFonts w:ascii="Times New Roman"/>
          <w:b w:val="false"/>
          <w:i w:val="false"/>
          <w:color w:val="000000"/>
          <w:sz w:val="28"/>
        </w:rPr>
        <w:t xml:space="preserve">: </w:t>
      </w:r>
    </w:p>
    <w:bookmarkEnd w:id="2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44)</w:t>
      </w:r>
      <w:r>
        <w:rPr>
          <w:rFonts w:ascii="Times New Roman"/>
          <w:b w:val="false"/>
          <w:i w:val="false"/>
          <w:color w:val="000000"/>
          <w:sz w:val="28"/>
        </w:rPr>
        <w:t xml:space="preserve"> изложить в следующей редакции:</w:t>
      </w:r>
    </w:p>
    <w:bookmarkStart w:name="z292" w:id="261"/>
    <w:p>
      <w:pPr>
        <w:spacing w:after="0"/>
        <w:ind w:left="0"/>
        <w:jc w:val="both"/>
      </w:pPr>
      <w:r>
        <w:rPr>
          <w:rFonts w:ascii="Times New Roman"/>
          <w:b w:val="false"/>
          <w:i w:val="false"/>
          <w:color w:val="000000"/>
          <w:sz w:val="28"/>
        </w:rPr>
        <w:t>
      "44) обеспечение охраны зданий, объектов, а также пропускного и внутриобъектового режимов;";</w:t>
      </w:r>
    </w:p>
    <w:bookmarkEnd w:id="261"/>
    <w:bookmarkStart w:name="z293" w:id="262"/>
    <w:p>
      <w:pPr>
        <w:spacing w:after="0"/>
        <w:ind w:left="0"/>
        <w:jc w:val="both"/>
      </w:pPr>
      <w:r>
        <w:rPr>
          <w:rFonts w:ascii="Times New Roman"/>
          <w:b w:val="false"/>
          <w:i w:val="false"/>
          <w:color w:val="000000"/>
          <w:sz w:val="28"/>
        </w:rPr>
        <w:t>
      дополнить подпунктами 45), 46), 47), 48), 49) следующего содержания:</w:t>
      </w:r>
    </w:p>
    <w:bookmarkEnd w:id="262"/>
    <w:bookmarkStart w:name="z294" w:id="263"/>
    <w:p>
      <w:pPr>
        <w:spacing w:after="0"/>
        <w:ind w:left="0"/>
        <w:jc w:val="both"/>
      </w:pPr>
      <w:r>
        <w:rPr>
          <w:rFonts w:ascii="Times New Roman"/>
          <w:b w:val="false"/>
          <w:i w:val="false"/>
          <w:color w:val="000000"/>
          <w:sz w:val="28"/>
        </w:rPr>
        <w:t>
      "45) защита и поощрение лиц, сообщивших о факте коррупционного правонарушения или иным образом оказывающих (оказавших) содействие в противодействии коррупции, в порядке, установленном законодательством Республики Казахстан;</w:t>
      </w:r>
    </w:p>
    <w:bookmarkEnd w:id="263"/>
    <w:bookmarkStart w:name="z295" w:id="264"/>
    <w:p>
      <w:pPr>
        <w:spacing w:after="0"/>
        <w:ind w:left="0"/>
        <w:jc w:val="both"/>
      </w:pPr>
      <w:r>
        <w:rPr>
          <w:rFonts w:ascii="Times New Roman"/>
          <w:b w:val="false"/>
          <w:i w:val="false"/>
          <w:color w:val="000000"/>
          <w:sz w:val="28"/>
        </w:rPr>
        <w:t>
      46) установление местонахождения и задержание лиц, находящихся в розыске по коррупционным правонарушениям, скрывшихся от следствия, дознания или суда;</w:t>
      </w:r>
    </w:p>
    <w:bookmarkEnd w:id="264"/>
    <w:bookmarkStart w:name="z296" w:id="265"/>
    <w:p>
      <w:pPr>
        <w:spacing w:after="0"/>
        <w:ind w:left="0"/>
        <w:jc w:val="both"/>
      </w:pPr>
      <w:r>
        <w:rPr>
          <w:rFonts w:ascii="Times New Roman"/>
          <w:b w:val="false"/>
          <w:i w:val="false"/>
          <w:color w:val="000000"/>
          <w:sz w:val="28"/>
        </w:rPr>
        <w:t>
      47) прием, регистрация и рассмотрение заявлений, сообщений и иной информации об уголовных правонарушениях;</w:t>
      </w:r>
    </w:p>
    <w:bookmarkEnd w:id="265"/>
    <w:bookmarkStart w:name="z297" w:id="266"/>
    <w:p>
      <w:pPr>
        <w:spacing w:after="0"/>
        <w:ind w:left="0"/>
        <w:jc w:val="both"/>
      </w:pPr>
      <w:r>
        <w:rPr>
          <w:rFonts w:ascii="Times New Roman"/>
          <w:b w:val="false"/>
          <w:i w:val="false"/>
          <w:color w:val="000000"/>
          <w:sz w:val="28"/>
        </w:rPr>
        <w:t>
      48) участие в планировании и проведении мероприятий территориальной обороны;</w:t>
      </w:r>
    </w:p>
    <w:bookmarkEnd w:id="266"/>
    <w:bookmarkStart w:name="z298" w:id="267"/>
    <w:p>
      <w:pPr>
        <w:spacing w:after="0"/>
        <w:ind w:left="0"/>
        <w:jc w:val="both"/>
      </w:pPr>
      <w:r>
        <w:rPr>
          <w:rFonts w:ascii="Times New Roman"/>
          <w:b w:val="false"/>
          <w:i w:val="false"/>
          <w:color w:val="000000"/>
          <w:sz w:val="28"/>
        </w:rPr>
        <w:t>
      49) иные функции, предусмотренные законами Республики Казахстан, актами Президента Республики Казахстан и Председателя КНБ.".</w:t>
      </w:r>
    </w:p>
    <w:bookmarkEnd w:id="267"/>
    <w:bookmarkStart w:name="z299" w:id="268"/>
    <w:p>
      <w:pPr>
        <w:spacing w:after="0"/>
        <w:ind w:left="0"/>
        <w:jc w:val="both"/>
      </w:pPr>
      <w:r>
        <w:rPr>
          <w:rFonts w:ascii="Times New Roman"/>
          <w:b w:val="false"/>
          <w:i w:val="false"/>
          <w:color w:val="000000"/>
          <w:sz w:val="28"/>
        </w:rPr>
        <w:t xml:space="preserve">
      9.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национальной безопасности Республики Казахстан от 6 октября 2015 года № 78 "Об утверждении Положения о Департаменте Комитета национальной безопасности Республики Казахстан по городу Астане" (зарегистрирован в Реестре государственной регистрации нормативных правовых актов за № 12265) следующие изменения и дополнения:</w:t>
      </w:r>
    </w:p>
    <w:bookmarkEnd w:id="268"/>
    <w:bookmarkStart w:name="z300" w:id="26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Департаменте Комитета национальной безопасности Республики Казахстан по городу Астане, утвержденном вышеуказанным приказом:</w:t>
      </w:r>
    </w:p>
    <w:bookmarkEnd w:id="2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02" w:id="270"/>
    <w:p>
      <w:pPr>
        <w:spacing w:after="0"/>
        <w:ind w:left="0"/>
        <w:jc w:val="both"/>
      </w:pPr>
      <w:r>
        <w:rPr>
          <w:rFonts w:ascii="Times New Roman"/>
          <w:b w:val="false"/>
          <w:i w:val="false"/>
          <w:color w:val="000000"/>
          <w:sz w:val="28"/>
        </w:rPr>
        <w:t>
      "1. Департамент Комитета национальной безопасности Республики Казахстан по городу Астане (далее – Департамент) является территориальным органом Комитета национальной безопасности Республики Казахстан (далее – КНБ), осуществляющим руководство в сферах: разведывательной, контрразведывательной, оперативно-розыскной деятельности, пресечения актов терроризма и иных особо опасных преступных посягательств на личность, общество и государство, выявления, пресечения, раскрытия и расследования коррупционных правонарушений, защиты государственных секретов, и уполномоченным органом по защите государственных секретов на территории города Астаны.";</w:t>
      </w:r>
    </w:p>
    <w:bookmarkEnd w:id="270"/>
    <w:bookmarkStart w:name="z303" w:id="27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13</w:t>
      </w:r>
      <w:r>
        <w:rPr>
          <w:rFonts w:ascii="Times New Roman"/>
          <w:b w:val="false"/>
          <w:i w:val="false"/>
          <w:color w:val="000000"/>
          <w:sz w:val="28"/>
        </w:rPr>
        <w:t>:</w:t>
      </w:r>
    </w:p>
    <w:bookmarkEnd w:id="2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305" w:id="272"/>
    <w:p>
      <w:pPr>
        <w:spacing w:after="0"/>
        <w:ind w:left="0"/>
        <w:jc w:val="both"/>
      </w:pPr>
      <w:r>
        <w:rPr>
          <w:rFonts w:ascii="Times New Roman"/>
          <w:b w:val="false"/>
          <w:i w:val="false"/>
          <w:color w:val="000000"/>
          <w:sz w:val="28"/>
        </w:rPr>
        <w:t>
      "8) реализация единой государственной политики в области защиты государственных секретов;";</w:t>
      </w:r>
    </w:p>
    <w:bookmarkEnd w:id="272"/>
    <w:bookmarkStart w:name="z306" w:id="273"/>
    <w:p>
      <w:pPr>
        <w:spacing w:after="0"/>
        <w:ind w:left="0"/>
        <w:jc w:val="both"/>
      </w:pPr>
      <w:r>
        <w:rPr>
          <w:rFonts w:ascii="Times New Roman"/>
          <w:b w:val="false"/>
          <w:i w:val="false"/>
          <w:color w:val="000000"/>
          <w:sz w:val="28"/>
        </w:rPr>
        <w:t>
      дополнить подпунктами 9) и 10) следующего содержания:</w:t>
      </w:r>
    </w:p>
    <w:bookmarkEnd w:id="273"/>
    <w:bookmarkStart w:name="z307" w:id="274"/>
    <w:p>
      <w:pPr>
        <w:spacing w:after="0"/>
        <w:ind w:left="0"/>
        <w:jc w:val="both"/>
      </w:pPr>
      <w:r>
        <w:rPr>
          <w:rFonts w:ascii="Times New Roman"/>
          <w:b w:val="false"/>
          <w:i w:val="false"/>
          <w:color w:val="000000"/>
          <w:sz w:val="28"/>
        </w:rPr>
        <w:t xml:space="preserve">
      "9) выявление, пресечение, раскрытие и расследование коррупционных правонарушений; </w:t>
      </w:r>
    </w:p>
    <w:bookmarkEnd w:id="274"/>
    <w:bookmarkStart w:name="z308" w:id="275"/>
    <w:p>
      <w:pPr>
        <w:spacing w:after="0"/>
        <w:ind w:left="0"/>
        <w:jc w:val="both"/>
      </w:pPr>
      <w:r>
        <w:rPr>
          <w:rFonts w:ascii="Times New Roman"/>
          <w:b w:val="false"/>
          <w:i w:val="false"/>
          <w:color w:val="000000"/>
          <w:sz w:val="28"/>
        </w:rPr>
        <w:t>
      10) иные задачи, предусмотренные законами Республики Казахстан и актами Президента Республики Казахстан.";</w:t>
      </w:r>
    </w:p>
    <w:bookmarkEnd w:id="275"/>
    <w:bookmarkStart w:name="z309" w:id="27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пункта 14:</w:t>
      </w:r>
    </w:p>
    <w:bookmarkEnd w:id="276"/>
    <w:bookmarkStart w:name="z310" w:id="277"/>
    <w:p>
      <w:pPr>
        <w:spacing w:after="0"/>
        <w:ind w:left="0"/>
        <w:jc w:val="both"/>
      </w:pPr>
      <w:r>
        <w:rPr>
          <w:rFonts w:ascii="Times New Roman"/>
          <w:b w:val="false"/>
          <w:i w:val="false"/>
          <w:color w:val="000000"/>
          <w:sz w:val="28"/>
        </w:rPr>
        <w:t>
      дополнить абзацами тридцать седьмым, тридцать восьмым, тридцать девятым, сороковым следующего содержания:</w:t>
      </w:r>
    </w:p>
    <w:bookmarkEnd w:id="277"/>
    <w:bookmarkStart w:name="z311" w:id="278"/>
    <w:p>
      <w:pPr>
        <w:spacing w:after="0"/>
        <w:ind w:left="0"/>
        <w:jc w:val="both"/>
      </w:pPr>
      <w:r>
        <w:rPr>
          <w:rFonts w:ascii="Times New Roman"/>
          <w:b w:val="false"/>
          <w:i w:val="false"/>
          <w:color w:val="000000"/>
          <w:sz w:val="28"/>
        </w:rPr>
        <w:t>
      "использовать изоляторы временного содержания, следственные изоляторы в порядке, предусмотренном законодательством Республики Казахстан;</w:t>
      </w:r>
    </w:p>
    <w:bookmarkEnd w:id="278"/>
    <w:bookmarkStart w:name="z312" w:id="279"/>
    <w:p>
      <w:pPr>
        <w:spacing w:after="0"/>
        <w:ind w:left="0"/>
        <w:jc w:val="both"/>
      </w:pPr>
      <w:r>
        <w:rPr>
          <w:rFonts w:ascii="Times New Roman"/>
          <w:b w:val="false"/>
          <w:i w:val="false"/>
          <w:color w:val="000000"/>
          <w:sz w:val="28"/>
        </w:rPr>
        <w:t>
      требовать производства ревизий, налоговых и других проверок, аудита и оценки от уполномоченных органов, должностных лиц и субъектов квазигосударственного сектора в случаях, предусмотренных законодательством Республики Казахстан;</w:t>
      </w:r>
    </w:p>
    <w:bookmarkEnd w:id="279"/>
    <w:bookmarkStart w:name="z313" w:id="280"/>
    <w:p>
      <w:pPr>
        <w:spacing w:after="0"/>
        <w:ind w:left="0"/>
        <w:jc w:val="both"/>
      </w:pPr>
      <w:r>
        <w:rPr>
          <w:rFonts w:ascii="Times New Roman"/>
          <w:b w:val="false"/>
          <w:i w:val="false"/>
          <w:color w:val="000000"/>
          <w:sz w:val="28"/>
        </w:rPr>
        <w:t>
      в соответствии с законодательством Республики Казахстан использовать информационные системы, обеспечивающие решение возложенных на него задач, организовывать исследование в ходе досудебного расследования, производства по делам об административных правонарушениях в порядке, установленном законодательством;</w:t>
      </w:r>
    </w:p>
    <w:bookmarkEnd w:id="280"/>
    <w:bookmarkStart w:name="z314" w:id="281"/>
    <w:p>
      <w:pPr>
        <w:spacing w:after="0"/>
        <w:ind w:left="0"/>
        <w:jc w:val="both"/>
      </w:pPr>
      <w:r>
        <w:rPr>
          <w:rFonts w:ascii="Times New Roman"/>
          <w:b w:val="false"/>
          <w:i w:val="false"/>
          <w:color w:val="000000"/>
          <w:sz w:val="28"/>
        </w:rPr>
        <w:t>
      конвоировать задержанных и лиц, заключенных под стражу;";</w:t>
      </w:r>
    </w:p>
    <w:bookmarkEnd w:id="281"/>
    <w:bookmarkStart w:name="z315" w:id="28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пункта 14:</w:t>
      </w:r>
    </w:p>
    <w:bookmarkEnd w:id="282"/>
    <w:bookmarkStart w:name="z316" w:id="283"/>
    <w:p>
      <w:pPr>
        <w:spacing w:after="0"/>
        <w:ind w:left="0"/>
        <w:jc w:val="both"/>
      </w:pPr>
      <w:r>
        <w:rPr>
          <w:rFonts w:ascii="Times New Roman"/>
          <w:b w:val="false"/>
          <w:i w:val="false"/>
          <w:color w:val="000000"/>
          <w:sz w:val="28"/>
        </w:rPr>
        <w:t>
      абзац двадцать седьмой изложить в следующей редакции:</w:t>
      </w:r>
    </w:p>
    <w:bookmarkEnd w:id="283"/>
    <w:bookmarkStart w:name="z317" w:id="284"/>
    <w:p>
      <w:pPr>
        <w:spacing w:after="0"/>
        <w:ind w:left="0"/>
        <w:jc w:val="both"/>
      </w:pPr>
      <w:r>
        <w:rPr>
          <w:rFonts w:ascii="Times New Roman"/>
          <w:b w:val="false"/>
          <w:i w:val="false"/>
          <w:color w:val="000000"/>
          <w:sz w:val="28"/>
        </w:rPr>
        <w:t>
      "в случаях выявления нарушений законодательства Республики Казахстан о противодействии коррупции принимать в пределах своей компетенции меры в установленном законодательством порядке по их устранению;";</w:t>
      </w:r>
    </w:p>
    <w:bookmarkEnd w:id="284"/>
    <w:bookmarkStart w:name="z318" w:id="285"/>
    <w:p>
      <w:pPr>
        <w:spacing w:after="0"/>
        <w:ind w:left="0"/>
        <w:jc w:val="both"/>
      </w:pPr>
      <w:r>
        <w:rPr>
          <w:rFonts w:ascii="Times New Roman"/>
          <w:b w:val="false"/>
          <w:i w:val="false"/>
          <w:color w:val="000000"/>
          <w:sz w:val="28"/>
        </w:rPr>
        <w:t>
      дополнить абзацами двадцать восьмым, двадцать девятым, тридцатым, тридцать первым, тридцать вторым следующего содержания:</w:t>
      </w:r>
    </w:p>
    <w:bookmarkEnd w:id="285"/>
    <w:bookmarkStart w:name="z319" w:id="286"/>
    <w:p>
      <w:pPr>
        <w:spacing w:after="0"/>
        <w:ind w:left="0"/>
        <w:jc w:val="both"/>
      </w:pPr>
      <w:r>
        <w:rPr>
          <w:rFonts w:ascii="Times New Roman"/>
          <w:b w:val="false"/>
          <w:i w:val="false"/>
          <w:color w:val="000000"/>
          <w:sz w:val="28"/>
        </w:rPr>
        <w:t>
      "в пределах компетенции обеспечивать выявление, пресечение, раскрытие и расследование преступлений путем осуществления контрразведывательных и оперативно-розыскных мероприятий, негласных следственных действий, фиксации их результатов для использования в уголовном процессе;</w:t>
      </w:r>
    </w:p>
    <w:bookmarkEnd w:id="286"/>
    <w:bookmarkStart w:name="z320" w:id="287"/>
    <w:p>
      <w:pPr>
        <w:spacing w:after="0"/>
        <w:ind w:left="0"/>
        <w:jc w:val="both"/>
      </w:pPr>
      <w:r>
        <w:rPr>
          <w:rFonts w:ascii="Times New Roman"/>
          <w:b w:val="false"/>
          <w:i w:val="false"/>
          <w:color w:val="000000"/>
          <w:sz w:val="28"/>
        </w:rPr>
        <w:t>
      принимать, регистрировать и рассматривать заявления и сообщения о совершенных или готовящихся преступлениях, своевременно принимать меры по их пресечению, раскрытию, задержанию лиц, их совершивших, и недопущению общественно опасных деяний;</w:t>
      </w:r>
    </w:p>
    <w:bookmarkEnd w:id="287"/>
    <w:bookmarkStart w:name="z321" w:id="288"/>
    <w:p>
      <w:pPr>
        <w:spacing w:after="0"/>
        <w:ind w:left="0"/>
        <w:jc w:val="both"/>
      </w:pPr>
      <w:r>
        <w:rPr>
          <w:rFonts w:ascii="Times New Roman"/>
          <w:b w:val="false"/>
          <w:i w:val="false"/>
          <w:color w:val="000000"/>
          <w:sz w:val="28"/>
        </w:rPr>
        <w:t xml:space="preserve">
      осуществлять производство по делам об административных правонарушениях, а также принимать меры обеспечения производства по делу об административном правонарушении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w:t>
      </w:r>
    </w:p>
    <w:bookmarkEnd w:id="288"/>
    <w:bookmarkStart w:name="z322" w:id="289"/>
    <w:p>
      <w:pPr>
        <w:spacing w:after="0"/>
        <w:ind w:left="0"/>
        <w:jc w:val="both"/>
      </w:pPr>
      <w:r>
        <w:rPr>
          <w:rFonts w:ascii="Times New Roman"/>
          <w:b w:val="false"/>
          <w:i w:val="false"/>
          <w:color w:val="000000"/>
          <w:sz w:val="28"/>
        </w:rPr>
        <w:t>
      проводить мероприятия по установлению местонахождения и задержанию лиц, находящихся в розыске по коррупционным правонарушениям;</w:t>
      </w:r>
    </w:p>
    <w:bookmarkEnd w:id="289"/>
    <w:bookmarkStart w:name="z323" w:id="290"/>
    <w:p>
      <w:pPr>
        <w:spacing w:after="0"/>
        <w:ind w:left="0"/>
        <w:jc w:val="both"/>
      </w:pPr>
      <w:r>
        <w:rPr>
          <w:rFonts w:ascii="Times New Roman"/>
          <w:b w:val="false"/>
          <w:i w:val="false"/>
          <w:color w:val="000000"/>
          <w:sz w:val="28"/>
        </w:rPr>
        <w:t>
      осуществлять иные полномочия, предусмотренные законами Республики Казахстан, актами Президента Республики Казахстан и Председателя КНБ.";</w:t>
      </w:r>
    </w:p>
    <w:bookmarkEnd w:id="290"/>
    <w:bookmarkStart w:name="z324" w:id="29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15</w:t>
      </w:r>
      <w:r>
        <w:rPr>
          <w:rFonts w:ascii="Times New Roman"/>
          <w:b w:val="false"/>
          <w:i w:val="false"/>
          <w:color w:val="000000"/>
          <w:sz w:val="28"/>
        </w:rPr>
        <w:t xml:space="preserve">: </w:t>
      </w:r>
    </w:p>
    <w:bookmarkEnd w:id="2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41)</w:t>
      </w:r>
      <w:r>
        <w:rPr>
          <w:rFonts w:ascii="Times New Roman"/>
          <w:b w:val="false"/>
          <w:i w:val="false"/>
          <w:color w:val="000000"/>
          <w:sz w:val="28"/>
        </w:rPr>
        <w:t xml:space="preserve"> изложить в следующей редакции:</w:t>
      </w:r>
    </w:p>
    <w:bookmarkStart w:name="z326" w:id="292"/>
    <w:p>
      <w:pPr>
        <w:spacing w:after="0"/>
        <w:ind w:left="0"/>
        <w:jc w:val="both"/>
      </w:pPr>
      <w:r>
        <w:rPr>
          <w:rFonts w:ascii="Times New Roman"/>
          <w:b w:val="false"/>
          <w:i w:val="false"/>
          <w:color w:val="000000"/>
          <w:sz w:val="28"/>
        </w:rPr>
        <w:t>
      "41) обеспечение охраны зданий, объектов, а также пропускного и внутриобъектового режимов;";</w:t>
      </w:r>
    </w:p>
    <w:bookmarkEnd w:id="292"/>
    <w:bookmarkStart w:name="z327" w:id="293"/>
    <w:p>
      <w:pPr>
        <w:spacing w:after="0"/>
        <w:ind w:left="0"/>
        <w:jc w:val="both"/>
      </w:pPr>
      <w:r>
        <w:rPr>
          <w:rFonts w:ascii="Times New Roman"/>
          <w:b w:val="false"/>
          <w:i w:val="false"/>
          <w:color w:val="000000"/>
          <w:sz w:val="28"/>
        </w:rPr>
        <w:t>
      дополнить подпунктами 42), 43), 44), 45), 46) следующего содержания:</w:t>
      </w:r>
    </w:p>
    <w:bookmarkEnd w:id="293"/>
    <w:bookmarkStart w:name="z328" w:id="294"/>
    <w:p>
      <w:pPr>
        <w:spacing w:after="0"/>
        <w:ind w:left="0"/>
        <w:jc w:val="both"/>
      </w:pPr>
      <w:r>
        <w:rPr>
          <w:rFonts w:ascii="Times New Roman"/>
          <w:b w:val="false"/>
          <w:i w:val="false"/>
          <w:color w:val="000000"/>
          <w:sz w:val="28"/>
        </w:rPr>
        <w:t>
      "42) защита и поощрение лиц, сообщивших о факте коррупционного правонарушения или иным образом оказывающих (оказавших) содействие в противодействии коррупции, в порядке, установленном законодательством Республики Казахстан;</w:t>
      </w:r>
    </w:p>
    <w:bookmarkEnd w:id="294"/>
    <w:bookmarkStart w:name="z329" w:id="295"/>
    <w:p>
      <w:pPr>
        <w:spacing w:after="0"/>
        <w:ind w:left="0"/>
        <w:jc w:val="both"/>
      </w:pPr>
      <w:r>
        <w:rPr>
          <w:rFonts w:ascii="Times New Roman"/>
          <w:b w:val="false"/>
          <w:i w:val="false"/>
          <w:color w:val="000000"/>
          <w:sz w:val="28"/>
        </w:rPr>
        <w:t>
      43) установление местонахождения и задержание лиц, находящихся в розыске по коррупционным правонарушениям, скрывшихся от следствия, дознания или суда;</w:t>
      </w:r>
    </w:p>
    <w:bookmarkEnd w:id="295"/>
    <w:bookmarkStart w:name="z330" w:id="296"/>
    <w:p>
      <w:pPr>
        <w:spacing w:after="0"/>
        <w:ind w:left="0"/>
        <w:jc w:val="both"/>
      </w:pPr>
      <w:r>
        <w:rPr>
          <w:rFonts w:ascii="Times New Roman"/>
          <w:b w:val="false"/>
          <w:i w:val="false"/>
          <w:color w:val="000000"/>
          <w:sz w:val="28"/>
        </w:rPr>
        <w:t>
      44) прием, регистрация и рассмотрение заявлений, сообщений и иной информации об уголовных правонарушениях;</w:t>
      </w:r>
    </w:p>
    <w:bookmarkEnd w:id="296"/>
    <w:bookmarkStart w:name="z331" w:id="297"/>
    <w:p>
      <w:pPr>
        <w:spacing w:after="0"/>
        <w:ind w:left="0"/>
        <w:jc w:val="both"/>
      </w:pPr>
      <w:r>
        <w:rPr>
          <w:rFonts w:ascii="Times New Roman"/>
          <w:b w:val="false"/>
          <w:i w:val="false"/>
          <w:color w:val="000000"/>
          <w:sz w:val="28"/>
        </w:rPr>
        <w:t>
      45) участие в планировании и проведении мероприятий территориальной обороны;</w:t>
      </w:r>
    </w:p>
    <w:bookmarkEnd w:id="297"/>
    <w:bookmarkStart w:name="z332" w:id="298"/>
    <w:p>
      <w:pPr>
        <w:spacing w:after="0"/>
        <w:ind w:left="0"/>
        <w:jc w:val="both"/>
      </w:pPr>
      <w:r>
        <w:rPr>
          <w:rFonts w:ascii="Times New Roman"/>
          <w:b w:val="false"/>
          <w:i w:val="false"/>
          <w:color w:val="000000"/>
          <w:sz w:val="28"/>
        </w:rPr>
        <w:t>
      46) иные функции, предусмотренные законами Республики Казахстан, актами Президента Республики Казахстан и Председателя КНБ.".</w:t>
      </w:r>
    </w:p>
    <w:bookmarkEnd w:id="298"/>
    <w:bookmarkStart w:name="z333" w:id="299"/>
    <w:p>
      <w:pPr>
        <w:spacing w:after="0"/>
        <w:ind w:left="0"/>
        <w:jc w:val="both"/>
      </w:pPr>
      <w:r>
        <w:rPr>
          <w:rFonts w:ascii="Times New Roman"/>
          <w:b w:val="false"/>
          <w:i w:val="false"/>
          <w:color w:val="000000"/>
          <w:sz w:val="28"/>
        </w:rPr>
        <w:t xml:space="preserve">
      10.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национальной безопасности Республики Казахстан от 6 октября 2015 года № 79 "Об утверждении Положения о Департаменте Комитета национальной безопасности Республики Казахстан по Карагандинской области" (зарегистрирован в Реестре государственной регистрации нормативных правовых актов за № 12261) следующие изменения и дополнения:</w:t>
      </w:r>
    </w:p>
    <w:bookmarkEnd w:id="299"/>
    <w:bookmarkStart w:name="z334" w:id="30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Департаменте Комитета национальной безопасности Республики Казахстан по Карагандинской области, утвержденном вышеуказанным приказом:</w:t>
      </w:r>
    </w:p>
    <w:bookmarkEnd w:id="3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36" w:id="301"/>
    <w:p>
      <w:pPr>
        <w:spacing w:after="0"/>
        <w:ind w:left="0"/>
        <w:jc w:val="both"/>
      </w:pPr>
      <w:r>
        <w:rPr>
          <w:rFonts w:ascii="Times New Roman"/>
          <w:b w:val="false"/>
          <w:i w:val="false"/>
          <w:color w:val="000000"/>
          <w:sz w:val="28"/>
        </w:rPr>
        <w:t>
      "1. Департамент Комитета национальной безопасности Республики Казахстан по Карагандинской области (далее–Департамент) является территориальным органом Комитета национальной безопасности Республики Казахстан (далее – КНБ), осуществляющим руководство в сферах: разведывательной, контрразведывательной, оперативно-розыскной деятельности, пресечения актов терроризма и иных особо опасных преступных посягательств на личность, общество и государство, выявления, пресечения, раскрытия и расследования коррупционных правонарушений, защиты государственных секретов, и уполномоченным органом по защите государственных секретов на территории Карагандинской области.";</w:t>
      </w:r>
    </w:p>
    <w:bookmarkEnd w:id="3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338" w:id="302"/>
    <w:p>
      <w:pPr>
        <w:spacing w:after="0"/>
        <w:ind w:left="0"/>
        <w:jc w:val="both"/>
      </w:pPr>
      <w:r>
        <w:rPr>
          <w:rFonts w:ascii="Times New Roman"/>
          <w:b w:val="false"/>
          <w:i w:val="false"/>
          <w:color w:val="000000"/>
          <w:sz w:val="28"/>
        </w:rPr>
        <w:t>
      "7. Структура и лимит штатной численности Департамента утверждаются Председателем КНБ в соответствии с законодательством Республики Казахстан.</w:t>
      </w:r>
    </w:p>
    <w:bookmarkEnd w:id="302"/>
    <w:bookmarkStart w:name="z339" w:id="303"/>
    <w:p>
      <w:pPr>
        <w:spacing w:after="0"/>
        <w:ind w:left="0"/>
        <w:jc w:val="both"/>
      </w:pPr>
      <w:r>
        <w:rPr>
          <w:rFonts w:ascii="Times New Roman"/>
          <w:b w:val="false"/>
          <w:i w:val="false"/>
          <w:color w:val="000000"/>
          <w:sz w:val="28"/>
        </w:rPr>
        <w:t>
      Департамент состоит из управлений, отделов, отделений, групп, образующих его структуру. В его состав входят следующие обособленные структурные подразделения:</w:t>
      </w:r>
    </w:p>
    <w:bookmarkEnd w:id="303"/>
    <w:bookmarkStart w:name="z340" w:id="304"/>
    <w:p>
      <w:pPr>
        <w:spacing w:after="0"/>
        <w:ind w:left="0"/>
        <w:jc w:val="both"/>
      </w:pPr>
      <w:r>
        <w:rPr>
          <w:rFonts w:ascii="Times New Roman"/>
          <w:b w:val="false"/>
          <w:i w:val="false"/>
          <w:color w:val="000000"/>
          <w:sz w:val="28"/>
        </w:rPr>
        <w:t>
      1) Темиртауское городское управление. Зона обслуживания – город Темиртау, Нуринский и Осакаровский районы Карагандинской области;</w:t>
      </w:r>
    </w:p>
    <w:bookmarkEnd w:id="304"/>
    <w:bookmarkStart w:name="z341" w:id="305"/>
    <w:p>
      <w:pPr>
        <w:spacing w:after="0"/>
        <w:ind w:left="0"/>
        <w:jc w:val="both"/>
      </w:pPr>
      <w:r>
        <w:rPr>
          <w:rFonts w:ascii="Times New Roman"/>
          <w:b w:val="false"/>
          <w:i w:val="false"/>
          <w:color w:val="000000"/>
          <w:sz w:val="28"/>
        </w:rPr>
        <w:t>
      2) Шахтинское городское управление. Зона обслуживания – города Шахтинск, Сарань и Абайский, Шетский районы Карагандинской области;</w:t>
      </w:r>
    </w:p>
    <w:bookmarkEnd w:id="305"/>
    <w:bookmarkStart w:name="z342" w:id="306"/>
    <w:p>
      <w:pPr>
        <w:spacing w:after="0"/>
        <w:ind w:left="0"/>
        <w:jc w:val="both"/>
      </w:pPr>
      <w:r>
        <w:rPr>
          <w:rFonts w:ascii="Times New Roman"/>
          <w:b w:val="false"/>
          <w:i w:val="false"/>
          <w:color w:val="000000"/>
          <w:sz w:val="28"/>
        </w:rPr>
        <w:t>
      3) Балхашский городское управление. Зона обслуживания – города Балхаш, Приозерск и Актогайский район Карагандинской области;</w:t>
      </w:r>
    </w:p>
    <w:bookmarkEnd w:id="306"/>
    <w:bookmarkStart w:name="z343" w:id="307"/>
    <w:p>
      <w:pPr>
        <w:spacing w:after="0"/>
        <w:ind w:left="0"/>
        <w:jc w:val="both"/>
      </w:pPr>
      <w:r>
        <w:rPr>
          <w:rFonts w:ascii="Times New Roman"/>
          <w:b w:val="false"/>
          <w:i w:val="false"/>
          <w:color w:val="000000"/>
          <w:sz w:val="28"/>
        </w:rPr>
        <w:t>
      4) Каркаралинский городской отдел. Зона обслуживания – Каркаралинский и Бухар-Жырауский районы Карагандинской области.";</w:t>
      </w:r>
    </w:p>
    <w:bookmarkEnd w:id="307"/>
    <w:bookmarkStart w:name="z344" w:id="308"/>
    <w:p>
      <w:pPr>
        <w:spacing w:after="0"/>
        <w:ind w:left="0"/>
        <w:jc w:val="both"/>
      </w:pPr>
      <w:r>
        <w:rPr>
          <w:rFonts w:ascii="Times New Roman"/>
          <w:b w:val="false"/>
          <w:i w:val="false"/>
          <w:color w:val="000000"/>
          <w:sz w:val="28"/>
        </w:rPr>
        <w:t>
      в заголовок главы 2 внесены изменения на казахском языке, текст на русском языке не изменяется;</w:t>
      </w:r>
    </w:p>
    <w:bookmarkEnd w:id="308"/>
    <w:bookmarkStart w:name="z345" w:id="30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13</w:t>
      </w:r>
      <w:r>
        <w:rPr>
          <w:rFonts w:ascii="Times New Roman"/>
          <w:b w:val="false"/>
          <w:i w:val="false"/>
          <w:color w:val="000000"/>
          <w:sz w:val="28"/>
        </w:rPr>
        <w:t>:</w:t>
      </w:r>
    </w:p>
    <w:bookmarkEnd w:id="309"/>
    <w:bookmarkStart w:name="z346" w:id="310"/>
    <w:p>
      <w:pPr>
        <w:spacing w:after="0"/>
        <w:ind w:left="0"/>
        <w:jc w:val="both"/>
      </w:pPr>
      <w:r>
        <w:rPr>
          <w:rFonts w:ascii="Times New Roman"/>
          <w:b w:val="false"/>
          <w:i w:val="false"/>
          <w:color w:val="000000"/>
          <w:sz w:val="28"/>
        </w:rPr>
        <w:t>
      в абзац первый внесены изменения на казахском языке, текст на русском языке не изменяется;</w:t>
      </w:r>
    </w:p>
    <w:bookmarkEnd w:id="3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изложить в следующей редакции:</w:t>
      </w:r>
    </w:p>
    <w:bookmarkStart w:name="z348" w:id="311"/>
    <w:p>
      <w:pPr>
        <w:spacing w:after="0"/>
        <w:ind w:left="0"/>
        <w:jc w:val="both"/>
      </w:pPr>
      <w:r>
        <w:rPr>
          <w:rFonts w:ascii="Times New Roman"/>
          <w:b w:val="false"/>
          <w:i w:val="false"/>
          <w:color w:val="000000"/>
          <w:sz w:val="28"/>
        </w:rPr>
        <w:t>
      "9) реализация единой государственной политики в области защиты государственных секретов;";</w:t>
      </w:r>
    </w:p>
    <w:bookmarkEnd w:id="311"/>
    <w:bookmarkStart w:name="z349" w:id="312"/>
    <w:p>
      <w:pPr>
        <w:spacing w:after="0"/>
        <w:ind w:left="0"/>
        <w:jc w:val="both"/>
      </w:pPr>
      <w:r>
        <w:rPr>
          <w:rFonts w:ascii="Times New Roman"/>
          <w:b w:val="false"/>
          <w:i w:val="false"/>
          <w:color w:val="000000"/>
          <w:sz w:val="28"/>
        </w:rPr>
        <w:t>
      дополнить подпунктами 10) и 11) следующего содержания:</w:t>
      </w:r>
    </w:p>
    <w:bookmarkEnd w:id="312"/>
    <w:bookmarkStart w:name="z350" w:id="313"/>
    <w:p>
      <w:pPr>
        <w:spacing w:after="0"/>
        <w:ind w:left="0"/>
        <w:jc w:val="both"/>
      </w:pPr>
      <w:r>
        <w:rPr>
          <w:rFonts w:ascii="Times New Roman"/>
          <w:b w:val="false"/>
          <w:i w:val="false"/>
          <w:color w:val="000000"/>
          <w:sz w:val="28"/>
        </w:rPr>
        <w:t xml:space="preserve">
      "10) выявление, пресечение, раскрытие и расследование коррупционных правонарушений; </w:t>
      </w:r>
    </w:p>
    <w:bookmarkEnd w:id="313"/>
    <w:bookmarkStart w:name="z351" w:id="314"/>
    <w:p>
      <w:pPr>
        <w:spacing w:after="0"/>
        <w:ind w:left="0"/>
        <w:jc w:val="both"/>
      </w:pPr>
      <w:r>
        <w:rPr>
          <w:rFonts w:ascii="Times New Roman"/>
          <w:b w:val="false"/>
          <w:i w:val="false"/>
          <w:color w:val="000000"/>
          <w:sz w:val="28"/>
        </w:rPr>
        <w:t>
      11) иные задачи, предусмотренные законами Республики Казахстан и актами Президента Республики Казахстан.";</w:t>
      </w:r>
    </w:p>
    <w:bookmarkEnd w:id="314"/>
    <w:bookmarkStart w:name="z352" w:id="3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пункта 14:</w:t>
      </w:r>
    </w:p>
    <w:bookmarkEnd w:id="315"/>
    <w:bookmarkStart w:name="z353" w:id="316"/>
    <w:p>
      <w:pPr>
        <w:spacing w:after="0"/>
        <w:ind w:left="0"/>
        <w:jc w:val="both"/>
      </w:pPr>
      <w:r>
        <w:rPr>
          <w:rFonts w:ascii="Times New Roman"/>
          <w:b w:val="false"/>
          <w:i w:val="false"/>
          <w:color w:val="000000"/>
          <w:sz w:val="28"/>
        </w:rPr>
        <w:t>
      в абзацы двадцать шестой, двадцать седьмой, двадцать восьмой, двадцать девятый, тридцатый, тридцать первый, тридцать второй, тридцать третий, тридцать четвертый, тридцать пятый, тридцать шестой внесены изменения на казахском языке, текст на русском языке не изменяется;</w:t>
      </w:r>
    </w:p>
    <w:bookmarkEnd w:id="316"/>
    <w:bookmarkStart w:name="z354" w:id="317"/>
    <w:p>
      <w:pPr>
        <w:spacing w:after="0"/>
        <w:ind w:left="0"/>
        <w:jc w:val="both"/>
      </w:pPr>
      <w:r>
        <w:rPr>
          <w:rFonts w:ascii="Times New Roman"/>
          <w:b w:val="false"/>
          <w:i w:val="false"/>
          <w:color w:val="000000"/>
          <w:sz w:val="28"/>
        </w:rPr>
        <w:t>
      дополнить абзацами тридцать седьмым, тридцать восьмым, тридцать девятым, сороковым следующего содержания:</w:t>
      </w:r>
    </w:p>
    <w:bookmarkEnd w:id="317"/>
    <w:bookmarkStart w:name="z355" w:id="318"/>
    <w:p>
      <w:pPr>
        <w:spacing w:after="0"/>
        <w:ind w:left="0"/>
        <w:jc w:val="both"/>
      </w:pPr>
      <w:r>
        <w:rPr>
          <w:rFonts w:ascii="Times New Roman"/>
          <w:b w:val="false"/>
          <w:i w:val="false"/>
          <w:color w:val="000000"/>
          <w:sz w:val="28"/>
        </w:rPr>
        <w:t>
      "использовать изоляторы временного содержания, следственные изоляторы в порядке, предусмотренном законодательством Республики Казахстан;</w:t>
      </w:r>
    </w:p>
    <w:bookmarkEnd w:id="318"/>
    <w:bookmarkStart w:name="z356" w:id="319"/>
    <w:p>
      <w:pPr>
        <w:spacing w:after="0"/>
        <w:ind w:left="0"/>
        <w:jc w:val="both"/>
      </w:pPr>
      <w:r>
        <w:rPr>
          <w:rFonts w:ascii="Times New Roman"/>
          <w:b w:val="false"/>
          <w:i w:val="false"/>
          <w:color w:val="000000"/>
          <w:sz w:val="28"/>
        </w:rPr>
        <w:t>
      требовать производства ревизий, налоговых и других проверок, аудита и оценки от уполномоченных органов, должностных лиц и субъектов квазигосударственного сектора в случаях, предусмотренных законодательством Республики Казахстан;</w:t>
      </w:r>
    </w:p>
    <w:bookmarkEnd w:id="319"/>
    <w:bookmarkStart w:name="z357" w:id="320"/>
    <w:p>
      <w:pPr>
        <w:spacing w:after="0"/>
        <w:ind w:left="0"/>
        <w:jc w:val="both"/>
      </w:pPr>
      <w:r>
        <w:rPr>
          <w:rFonts w:ascii="Times New Roman"/>
          <w:b w:val="false"/>
          <w:i w:val="false"/>
          <w:color w:val="000000"/>
          <w:sz w:val="28"/>
        </w:rPr>
        <w:t>
      в соответствии с законодательством Республики Казахстан использовать информационные системы, обеспечивающие решение возложенных на него задач, организовывать исследование в ходе досудебного расследования, производства по делам об административных правонарушениях в порядке, установленном законодательством;</w:t>
      </w:r>
    </w:p>
    <w:bookmarkEnd w:id="320"/>
    <w:bookmarkStart w:name="z358" w:id="321"/>
    <w:p>
      <w:pPr>
        <w:spacing w:after="0"/>
        <w:ind w:left="0"/>
        <w:jc w:val="both"/>
      </w:pPr>
      <w:r>
        <w:rPr>
          <w:rFonts w:ascii="Times New Roman"/>
          <w:b w:val="false"/>
          <w:i w:val="false"/>
          <w:color w:val="000000"/>
          <w:sz w:val="28"/>
        </w:rPr>
        <w:t>
      конвоировать задержанных и лиц, заключенных под стражу;";</w:t>
      </w:r>
    </w:p>
    <w:bookmarkEnd w:id="321"/>
    <w:bookmarkStart w:name="z359" w:id="3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пункта 14:</w:t>
      </w:r>
    </w:p>
    <w:bookmarkEnd w:id="322"/>
    <w:bookmarkStart w:name="z360" w:id="323"/>
    <w:p>
      <w:pPr>
        <w:spacing w:after="0"/>
        <w:ind w:left="0"/>
        <w:jc w:val="both"/>
      </w:pPr>
      <w:r>
        <w:rPr>
          <w:rFonts w:ascii="Times New Roman"/>
          <w:b w:val="false"/>
          <w:i w:val="false"/>
          <w:color w:val="000000"/>
          <w:sz w:val="28"/>
        </w:rPr>
        <w:t>
      абзац двадцать восьмой изложить в следующей редакции:</w:t>
      </w:r>
    </w:p>
    <w:bookmarkEnd w:id="323"/>
    <w:bookmarkStart w:name="z361" w:id="324"/>
    <w:p>
      <w:pPr>
        <w:spacing w:after="0"/>
        <w:ind w:left="0"/>
        <w:jc w:val="both"/>
      </w:pPr>
      <w:r>
        <w:rPr>
          <w:rFonts w:ascii="Times New Roman"/>
          <w:b w:val="false"/>
          <w:i w:val="false"/>
          <w:color w:val="000000"/>
          <w:sz w:val="28"/>
        </w:rPr>
        <w:t>
      "в случаях выявления нарушений законодательства Республики Казахстан о противодействии коррупции принимать в пределах своей компетенции меры в установленном законодательством порядке по их устранению;";</w:t>
      </w:r>
    </w:p>
    <w:bookmarkEnd w:id="324"/>
    <w:bookmarkStart w:name="z362" w:id="325"/>
    <w:p>
      <w:pPr>
        <w:spacing w:after="0"/>
        <w:ind w:left="0"/>
        <w:jc w:val="both"/>
      </w:pPr>
      <w:r>
        <w:rPr>
          <w:rFonts w:ascii="Times New Roman"/>
          <w:b w:val="false"/>
          <w:i w:val="false"/>
          <w:color w:val="000000"/>
          <w:sz w:val="28"/>
        </w:rPr>
        <w:t>
      дополнить абзацами двадцать девятым, тридцатым, тридцать первым, тридцать вторым, тридцать третьим следующего содержания:</w:t>
      </w:r>
    </w:p>
    <w:bookmarkEnd w:id="325"/>
    <w:bookmarkStart w:name="z363" w:id="326"/>
    <w:p>
      <w:pPr>
        <w:spacing w:after="0"/>
        <w:ind w:left="0"/>
        <w:jc w:val="both"/>
      </w:pPr>
      <w:r>
        <w:rPr>
          <w:rFonts w:ascii="Times New Roman"/>
          <w:b w:val="false"/>
          <w:i w:val="false"/>
          <w:color w:val="000000"/>
          <w:sz w:val="28"/>
        </w:rPr>
        <w:t>
      "в пределах компетенции обеспечивать выявление, пресечение, раскрытие и расследование преступлений путем осуществления контрразведывательных и оперативно-розыскных мероприятий, негласных следственных действий, фиксации их результатов для использования в уголовном процессе;</w:t>
      </w:r>
    </w:p>
    <w:bookmarkEnd w:id="326"/>
    <w:bookmarkStart w:name="z364" w:id="327"/>
    <w:p>
      <w:pPr>
        <w:spacing w:after="0"/>
        <w:ind w:left="0"/>
        <w:jc w:val="both"/>
      </w:pPr>
      <w:r>
        <w:rPr>
          <w:rFonts w:ascii="Times New Roman"/>
          <w:b w:val="false"/>
          <w:i w:val="false"/>
          <w:color w:val="000000"/>
          <w:sz w:val="28"/>
        </w:rPr>
        <w:t>
      принимать, регистрировать и рассматривать заявления и сообщения о совершенных или готовящихся преступлениях, своевременно принимать меры по их пресечению, раскрытию, задержанию лиц, их совершивших, и недопущению общественно опасных деяний;</w:t>
      </w:r>
    </w:p>
    <w:bookmarkEnd w:id="327"/>
    <w:bookmarkStart w:name="z365" w:id="328"/>
    <w:p>
      <w:pPr>
        <w:spacing w:after="0"/>
        <w:ind w:left="0"/>
        <w:jc w:val="both"/>
      </w:pPr>
      <w:r>
        <w:rPr>
          <w:rFonts w:ascii="Times New Roman"/>
          <w:b w:val="false"/>
          <w:i w:val="false"/>
          <w:color w:val="000000"/>
          <w:sz w:val="28"/>
        </w:rPr>
        <w:t xml:space="preserve">
      осуществлять производство по делам об административных правонарушениях, а также принимать меры обеспечения производства по делу об административном правонарушении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w:t>
      </w:r>
    </w:p>
    <w:bookmarkEnd w:id="328"/>
    <w:bookmarkStart w:name="z366" w:id="329"/>
    <w:p>
      <w:pPr>
        <w:spacing w:after="0"/>
        <w:ind w:left="0"/>
        <w:jc w:val="both"/>
      </w:pPr>
      <w:r>
        <w:rPr>
          <w:rFonts w:ascii="Times New Roman"/>
          <w:b w:val="false"/>
          <w:i w:val="false"/>
          <w:color w:val="000000"/>
          <w:sz w:val="28"/>
        </w:rPr>
        <w:t>
      проводить мероприятия по установлению местонахождения и задержанию лиц, находящихся в розыске по коррупционным правонарушениям;</w:t>
      </w:r>
    </w:p>
    <w:bookmarkEnd w:id="329"/>
    <w:bookmarkStart w:name="z367" w:id="330"/>
    <w:p>
      <w:pPr>
        <w:spacing w:after="0"/>
        <w:ind w:left="0"/>
        <w:jc w:val="both"/>
      </w:pPr>
      <w:r>
        <w:rPr>
          <w:rFonts w:ascii="Times New Roman"/>
          <w:b w:val="false"/>
          <w:i w:val="false"/>
          <w:color w:val="000000"/>
          <w:sz w:val="28"/>
        </w:rPr>
        <w:t>
      осуществлять иные полномочия, предусмотренные законами Республики Казахстан, актами Президента Республики Казахстан и Председателя КНБ.";</w:t>
      </w:r>
    </w:p>
    <w:bookmarkEnd w:id="330"/>
    <w:bookmarkStart w:name="z368" w:id="3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15</w:t>
      </w:r>
      <w:r>
        <w:rPr>
          <w:rFonts w:ascii="Times New Roman"/>
          <w:b w:val="false"/>
          <w:i w:val="false"/>
          <w:color w:val="000000"/>
          <w:sz w:val="28"/>
        </w:rPr>
        <w:t xml:space="preserve">: </w:t>
      </w:r>
    </w:p>
    <w:bookmarkEnd w:id="3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44)</w:t>
      </w:r>
      <w:r>
        <w:rPr>
          <w:rFonts w:ascii="Times New Roman"/>
          <w:b w:val="false"/>
          <w:i w:val="false"/>
          <w:color w:val="000000"/>
          <w:sz w:val="28"/>
        </w:rPr>
        <w:t xml:space="preserve"> изложить в следующей редакции:</w:t>
      </w:r>
    </w:p>
    <w:bookmarkStart w:name="z370" w:id="332"/>
    <w:p>
      <w:pPr>
        <w:spacing w:after="0"/>
        <w:ind w:left="0"/>
        <w:jc w:val="both"/>
      </w:pPr>
      <w:r>
        <w:rPr>
          <w:rFonts w:ascii="Times New Roman"/>
          <w:b w:val="false"/>
          <w:i w:val="false"/>
          <w:color w:val="000000"/>
          <w:sz w:val="28"/>
        </w:rPr>
        <w:t>
      "44) обеспечение охраны зданий, объектов, а также пропускного и внутриобъектового режимов;";</w:t>
      </w:r>
    </w:p>
    <w:bookmarkEnd w:id="332"/>
    <w:bookmarkStart w:name="z371" w:id="333"/>
    <w:p>
      <w:pPr>
        <w:spacing w:after="0"/>
        <w:ind w:left="0"/>
        <w:jc w:val="both"/>
      </w:pPr>
      <w:r>
        <w:rPr>
          <w:rFonts w:ascii="Times New Roman"/>
          <w:b w:val="false"/>
          <w:i w:val="false"/>
          <w:color w:val="000000"/>
          <w:sz w:val="28"/>
        </w:rPr>
        <w:t>
      дополнить подпунктами 45), 46), 47), 48), 49) следующего содержания:</w:t>
      </w:r>
    </w:p>
    <w:bookmarkEnd w:id="333"/>
    <w:bookmarkStart w:name="z372" w:id="334"/>
    <w:p>
      <w:pPr>
        <w:spacing w:after="0"/>
        <w:ind w:left="0"/>
        <w:jc w:val="both"/>
      </w:pPr>
      <w:r>
        <w:rPr>
          <w:rFonts w:ascii="Times New Roman"/>
          <w:b w:val="false"/>
          <w:i w:val="false"/>
          <w:color w:val="000000"/>
          <w:sz w:val="28"/>
        </w:rPr>
        <w:t>
      "45) защита и поощрение лиц, сообщивших о факте коррупционного правонарушения или иным образом оказывающих (оказавших) содействие в противодействии коррупции, в порядке, установленном законодательством Республики Казахстан;</w:t>
      </w:r>
    </w:p>
    <w:bookmarkEnd w:id="334"/>
    <w:bookmarkStart w:name="z373" w:id="335"/>
    <w:p>
      <w:pPr>
        <w:spacing w:after="0"/>
        <w:ind w:left="0"/>
        <w:jc w:val="both"/>
      </w:pPr>
      <w:r>
        <w:rPr>
          <w:rFonts w:ascii="Times New Roman"/>
          <w:b w:val="false"/>
          <w:i w:val="false"/>
          <w:color w:val="000000"/>
          <w:sz w:val="28"/>
        </w:rPr>
        <w:t>
      46) установление местонахождения и задержание лиц, находящихся в розыске по коррупционным правонарушениям, скрывшихся от следствия, дознания или суда;</w:t>
      </w:r>
    </w:p>
    <w:bookmarkEnd w:id="335"/>
    <w:bookmarkStart w:name="z374" w:id="336"/>
    <w:p>
      <w:pPr>
        <w:spacing w:after="0"/>
        <w:ind w:left="0"/>
        <w:jc w:val="both"/>
      </w:pPr>
      <w:r>
        <w:rPr>
          <w:rFonts w:ascii="Times New Roman"/>
          <w:b w:val="false"/>
          <w:i w:val="false"/>
          <w:color w:val="000000"/>
          <w:sz w:val="28"/>
        </w:rPr>
        <w:t>
      47) прием, регистрация и рассмотрение заявлений, сообщений и иной информации об уголовных правонарушениях;</w:t>
      </w:r>
    </w:p>
    <w:bookmarkEnd w:id="336"/>
    <w:bookmarkStart w:name="z375" w:id="337"/>
    <w:p>
      <w:pPr>
        <w:spacing w:after="0"/>
        <w:ind w:left="0"/>
        <w:jc w:val="both"/>
      </w:pPr>
      <w:r>
        <w:rPr>
          <w:rFonts w:ascii="Times New Roman"/>
          <w:b w:val="false"/>
          <w:i w:val="false"/>
          <w:color w:val="000000"/>
          <w:sz w:val="28"/>
        </w:rPr>
        <w:t>
      48) участие в планировании и проведении мероприятий территориальной обороны;</w:t>
      </w:r>
    </w:p>
    <w:bookmarkEnd w:id="337"/>
    <w:bookmarkStart w:name="z376" w:id="338"/>
    <w:p>
      <w:pPr>
        <w:spacing w:after="0"/>
        <w:ind w:left="0"/>
        <w:jc w:val="both"/>
      </w:pPr>
      <w:r>
        <w:rPr>
          <w:rFonts w:ascii="Times New Roman"/>
          <w:b w:val="false"/>
          <w:i w:val="false"/>
          <w:color w:val="000000"/>
          <w:sz w:val="28"/>
        </w:rPr>
        <w:t>
      49) иные функции, предусмотренные законами Республики Казахстан, актами Президента Республики Казахстан и Председателя КНБ.".</w:t>
      </w:r>
    </w:p>
    <w:bookmarkEnd w:id="338"/>
    <w:bookmarkStart w:name="z377" w:id="339"/>
    <w:p>
      <w:pPr>
        <w:spacing w:after="0"/>
        <w:ind w:left="0"/>
        <w:jc w:val="both"/>
      </w:pPr>
      <w:r>
        <w:rPr>
          <w:rFonts w:ascii="Times New Roman"/>
          <w:b w:val="false"/>
          <w:i w:val="false"/>
          <w:color w:val="000000"/>
          <w:sz w:val="28"/>
        </w:rPr>
        <w:t xml:space="preserve">
      11.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национальной безопасности Республики Казахстан от 6 октября 2015 года № 80 "Об утверждении Положения о Департаменте Комитета национальной безопасности Республики Казахстан по Павлодарской области" (зарегистрирован в Реестре государственной регистрации нормативных правовых актов за № 12254) следующие изменения и дополнения:</w:t>
      </w:r>
    </w:p>
    <w:bookmarkEnd w:id="339"/>
    <w:bookmarkStart w:name="z378" w:id="34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Департаменте Комитета национальной безопасности Республики Казахстан по Павлодарской области, утвержденном вышеуказанным приказом:</w:t>
      </w:r>
    </w:p>
    <w:bookmarkEnd w:id="3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80" w:id="341"/>
    <w:p>
      <w:pPr>
        <w:spacing w:after="0"/>
        <w:ind w:left="0"/>
        <w:jc w:val="both"/>
      </w:pPr>
      <w:r>
        <w:rPr>
          <w:rFonts w:ascii="Times New Roman"/>
          <w:b w:val="false"/>
          <w:i w:val="false"/>
          <w:color w:val="000000"/>
          <w:sz w:val="28"/>
        </w:rPr>
        <w:t>
      "1. Департамент Комитета национальной безопасности Республики Казахстан по Павлодарской области (далее – Департамент) является территориальным органом Комитета национальной безопасности Республики Казахстан (далее – КНБ), осуществляющим руководство в сферах: разведывательной, контрразведывательной, оперативно-розыскной деятельности, пресечения актов терроризма и иных особо опасных преступных посягательств на личность, общество и государство, выявления, пресечения, раскрытия и расследования коррупционных правонарушений, защиты государственных секретов, и уполномоченным органом по защите государственных секретов на территории Павлодарской области.";</w:t>
      </w:r>
    </w:p>
    <w:bookmarkEnd w:id="341"/>
    <w:bookmarkStart w:name="z381" w:id="3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13</w:t>
      </w:r>
      <w:r>
        <w:rPr>
          <w:rFonts w:ascii="Times New Roman"/>
          <w:b w:val="false"/>
          <w:i w:val="false"/>
          <w:color w:val="000000"/>
          <w:sz w:val="28"/>
        </w:rPr>
        <w:t>:</w:t>
      </w:r>
    </w:p>
    <w:bookmarkEnd w:id="3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изложить в следующей редакции:</w:t>
      </w:r>
    </w:p>
    <w:bookmarkStart w:name="z383" w:id="343"/>
    <w:p>
      <w:pPr>
        <w:spacing w:after="0"/>
        <w:ind w:left="0"/>
        <w:jc w:val="both"/>
      </w:pPr>
      <w:r>
        <w:rPr>
          <w:rFonts w:ascii="Times New Roman"/>
          <w:b w:val="false"/>
          <w:i w:val="false"/>
          <w:color w:val="000000"/>
          <w:sz w:val="28"/>
        </w:rPr>
        <w:t>
      "9) реализация единой государственной политики в области защиты государственных секретов;";</w:t>
      </w:r>
    </w:p>
    <w:bookmarkEnd w:id="343"/>
    <w:bookmarkStart w:name="z384" w:id="344"/>
    <w:p>
      <w:pPr>
        <w:spacing w:after="0"/>
        <w:ind w:left="0"/>
        <w:jc w:val="both"/>
      </w:pPr>
      <w:r>
        <w:rPr>
          <w:rFonts w:ascii="Times New Roman"/>
          <w:b w:val="false"/>
          <w:i w:val="false"/>
          <w:color w:val="000000"/>
          <w:sz w:val="28"/>
        </w:rPr>
        <w:t>
      дополнить подпунктами 10) и 11) следующего содержания:</w:t>
      </w:r>
    </w:p>
    <w:bookmarkEnd w:id="344"/>
    <w:bookmarkStart w:name="z385" w:id="345"/>
    <w:p>
      <w:pPr>
        <w:spacing w:after="0"/>
        <w:ind w:left="0"/>
        <w:jc w:val="both"/>
      </w:pPr>
      <w:r>
        <w:rPr>
          <w:rFonts w:ascii="Times New Roman"/>
          <w:b w:val="false"/>
          <w:i w:val="false"/>
          <w:color w:val="000000"/>
          <w:sz w:val="28"/>
        </w:rPr>
        <w:t xml:space="preserve">
      "10) выявление, пресечение, раскрытие и расследование коррупционных правонарушений; </w:t>
      </w:r>
    </w:p>
    <w:bookmarkEnd w:id="345"/>
    <w:bookmarkStart w:name="z386" w:id="346"/>
    <w:p>
      <w:pPr>
        <w:spacing w:after="0"/>
        <w:ind w:left="0"/>
        <w:jc w:val="both"/>
      </w:pPr>
      <w:r>
        <w:rPr>
          <w:rFonts w:ascii="Times New Roman"/>
          <w:b w:val="false"/>
          <w:i w:val="false"/>
          <w:color w:val="000000"/>
          <w:sz w:val="28"/>
        </w:rPr>
        <w:t>
      11) иные задачи, предусмотренные законами Республики Казахстан и актами Президента Республики Казахстан.";</w:t>
      </w:r>
    </w:p>
    <w:bookmarkEnd w:id="346"/>
    <w:bookmarkStart w:name="z387" w:id="3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пункта 14:</w:t>
      </w:r>
    </w:p>
    <w:bookmarkEnd w:id="347"/>
    <w:bookmarkStart w:name="z388" w:id="348"/>
    <w:p>
      <w:pPr>
        <w:spacing w:after="0"/>
        <w:ind w:left="0"/>
        <w:jc w:val="both"/>
      </w:pPr>
      <w:r>
        <w:rPr>
          <w:rFonts w:ascii="Times New Roman"/>
          <w:b w:val="false"/>
          <w:i w:val="false"/>
          <w:color w:val="000000"/>
          <w:sz w:val="28"/>
        </w:rPr>
        <w:t>
      в абзацы двадцать шестой, двадцать седьмой, двадцать восьмой, двадцать девятый, тридцатый, тридцать первый, тридцать второй, тридцать третий, тридцать четвертый, тридцать пятый, тридцать шестой внесены изменения на казахском языке, текст на русском языке не изменяется;</w:t>
      </w:r>
    </w:p>
    <w:bookmarkEnd w:id="348"/>
    <w:bookmarkStart w:name="z389" w:id="349"/>
    <w:p>
      <w:pPr>
        <w:spacing w:after="0"/>
        <w:ind w:left="0"/>
        <w:jc w:val="both"/>
      </w:pPr>
      <w:r>
        <w:rPr>
          <w:rFonts w:ascii="Times New Roman"/>
          <w:b w:val="false"/>
          <w:i w:val="false"/>
          <w:color w:val="000000"/>
          <w:sz w:val="28"/>
        </w:rPr>
        <w:t>
      дополнить абзацами тридцать седьмым, тридцать восьмым, тридцать девятым, сороковым следующего содержания:</w:t>
      </w:r>
    </w:p>
    <w:bookmarkEnd w:id="349"/>
    <w:bookmarkStart w:name="z390" w:id="350"/>
    <w:p>
      <w:pPr>
        <w:spacing w:after="0"/>
        <w:ind w:left="0"/>
        <w:jc w:val="both"/>
      </w:pPr>
      <w:r>
        <w:rPr>
          <w:rFonts w:ascii="Times New Roman"/>
          <w:b w:val="false"/>
          <w:i w:val="false"/>
          <w:color w:val="000000"/>
          <w:sz w:val="28"/>
        </w:rPr>
        <w:t>
      "использовать изоляторы временного содержания, следственные изоляторы в порядке, предусмотренном законодательством Республики Казахстан;</w:t>
      </w:r>
    </w:p>
    <w:bookmarkEnd w:id="350"/>
    <w:bookmarkStart w:name="z391" w:id="351"/>
    <w:p>
      <w:pPr>
        <w:spacing w:after="0"/>
        <w:ind w:left="0"/>
        <w:jc w:val="both"/>
      </w:pPr>
      <w:r>
        <w:rPr>
          <w:rFonts w:ascii="Times New Roman"/>
          <w:b w:val="false"/>
          <w:i w:val="false"/>
          <w:color w:val="000000"/>
          <w:sz w:val="28"/>
        </w:rPr>
        <w:t>
      требовать производства ревизий, налоговых и других проверок, аудита и оценки от уполномоченных органов, должностных лиц и субъектов квазигосударственного сектора в случаях, предусмотренных законодательством Республики Казахстан;</w:t>
      </w:r>
    </w:p>
    <w:bookmarkEnd w:id="351"/>
    <w:bookmarkStart w:name="z392" w:id="352"/>
    <w:p>
      <w:pPr>
        <w:spacing w:after="0"/>
        <w:ind w:left="0"/>
        <w:jc w:val="both"/>
      </w:pPr>
      <w:r>
        <w:rPr>
          <w:rFonts w:ascii="Times New Roman"/>
          <w:b w:val="false"/>
          <w:i w:val="false"/>
          <w:color w:val="000000"/>
          <w:sz w:val="28"/>
        </w:rPr>
        <w:t>
      в соответствии с законодательством Республики Казахстан использовать информационные системы, обеспечивающие решение возложенных на него задач, организовывать исследование в ходе досудебного расследования, производства по делам об административных правонарушениях в порядке, установленном законодательством;</w:t>
      </w:r>
    </w:p>
    <w:bookmarkEnd w:id="352"/>
    <w:bookmarkStart w:name="z393" w:id="353"/>
    <w:p>
      <w:pPr>
        <w:spacing w:after="0"/>
        <w:ind w:left="0"/>
        <w:jc w:val="both"/>
      </w:pPr>
      <w:r>
        <w:rPr>
          <w:rFonts w:ascii="Times New Roman"/>
          <w:b w:val="false"/>
          <w:i w:val="false"/>
          <w:color w:val="000000"/>
          <w:sz w:val="28"/>
        </w:rPr>
        <w:t>
      конвоировать задержанных и лиц, заключенных под стражу;";</w:t>
      </w:r>
    </w:p>
    <w:bookmarkEnd w:id="353"/>
    <w:bookmarkStart w:name="z394" w:id="3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пункта 14:</w:t>
      </w:r>
    </w:p>
    <w:bookmarkEnd w:id="354"/>
    <w:bookmarkStart w:name="z395" w:id="355"/>
    <w:p>
      <w:pPr>
        <w:spacing w:after="0"/>
        <w:ind w:left="0"/>
        <w:jc w:val="both"/>
      </w:pPr>
      <w:r>
        <w:rPr>
          <w:rFonts w:ascii="Times New Roman"/>
          <w:b w:val="false"/>
          <w:i w:val="false"/>
          <w:color w:val="000000"/>
          <w:sz w:val="28"/>
        </w:rPr>
        <w:t>
      абзац двадцать восьмой изложить в следующей редакции:</w:t>
      </w:r>
    </w:p>
    <w:bookmarkEnd w:id="355"/>
    <w:bookmarkStart w:name="z396" w:id="356"/>
    <w:p>
      <w:pPr>
        <w:spacing w:after="0"/>
        <w:ind w:left="0"/>
        <w:jc w:val="both"/>
      </w:pPr>
      <w:r>
        <w:rPr>
          <w:rFonts w:ascii="Times New Roman"/>
          <w:b w:val="false"/>
          <w:i w:val="false"/>
          <w:color w:val="000000"/>
          <w:sz w:val="28"/>
        </w:rPr>
        <w:t>
      "в случаях выявления нарушений законодательства Республики Казахстан о противодействии коррупции принимать в пределах своей компетенции меры в установленном законодательством порядке по их устранению;";</w:t>
      </w:r>
    </w:p>
    <w:bookmarkEnd w:id="356"/>
    <w:bookmarkStart w:name="z397" w:id="357"/>
    <w:p>
      <w:pPr>
        <w:spacing w:after="0"/>
        <w:ind w:left="0"/>
        <w:jc w:val="both"/>
      </w:pPr>
      <w:r>
        <w:rPr>
          <w:rFonts w:ascii="Times New Roman"/>
          <w:b w:val="false"/>
          <w:i w:val="false"/>
          <w:color w:val="000000"/>
          <w:sz w:val="28"/>
        </w:rPr>
        <w:t>
      дополнить абзацами двадцать девятым, тридцатым, тридцать первым, тридцать вторым, тридцать третьим следующего содержания:</w:t>
      </w:r>
    </w:p>
    <w:bookmarkEnd w:id="357"/>
    <w:bookmarkStart w:name="z398" w:id="358"/>
    <w:p>
      <w:pPr>
        <w:spacing w:after="0"/>
        <w:ind w:left="0"/>
        <w:jc w:val="both"/>
      </w:pPr>
      <w:r>
        <w:rPr>
          <w:rFonts w:ascii="Times New Roman"/>
          <w:b w:val="false"/>
          <w:i w:val="false"/>
          <w:color w:val="000000"/>
          <w:sz w:val="28"/>
        </w:rPr>
        <w:t>
      "в пределах компетенции обеспечивать выявление, пресечение, раскрытие и расследование преступлений путем осуществления контрразведывательных и оперативно-розыскных мероприятий, негласных следственных действий, фиксации их результатов для использования в уголовном процессе;</w:t>
      </w:r>
    </w:p>
    <w:bookmarkEnd w:id="358"/>
    <w:bookmarkStart w:name="z399" w:id="359"/>
    <w:p>
      <w:pPr>
        <w:spacing w:after="0"/>
        <w:ind w:left="0"/>
        <w:jc w:val="both"/>
      </w:pPr>
      <w:r>
        <w:rPr>
          <w:rFonts w:ascii="Times New Roman"/>
          <w:b w:val="false"/>
          <w:i w:val="false"/>
          <w:color w:val="000000"/>
          <w:sz w:val="28"/>
        </w:rPr>
        <w:t>
      принимать, регистрировать и рассматривать заявления и сообщения о совершенных или готовящихся преступлениях, своевременно принимать меры по их пресечению, раскрытию, задержанию лиц, их совершивших, и недопущению общественно опасных деяний;</w:t>
      </w:r>
    </w:p>
    <w:bookmarkEnd w:id="359"/>
    <w:bookmarkStart w:name="z400" w:id="360"/>
    <w:p>
      <w:pPr>
        <w:spacing w:after="0"/>
        <w:ind w:left="0"/>
        <w:jc w:val="both"/>
      </w:pPr>
      <w:r>
        <w:rPr>
          <w:rFonts w:ascii="Times New Roman"/>
          <w:b w:val="false"/>
          <w:i w:val="false"/>
          <w:color w:val="000000"/>
          <w:sz w:val="28"/>
        </w:rPr>
        <w:t xml:space="preserve">
      осуществлять производство по делам об административных правонарушениях, а также принимать меры обеспечения производства по делу об административном правонарушении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w:t>
      </w:r>
    </w:p>
    <w:bookmarkEnd w:id="360"/>
    <w:bookmarkStart w:name="z401" w:id="361"/>
    <w:p>
      <w:pPr>
        <w:spacing w:after="0"/>
        <w:ind w:left="0"/>
        <w:jc w:val="both"/>
      </w:pPr>
      <w:r>
        <w:rPr>
          <w:rFonts w:ascii="Times New Roman"/>
          <w:b w:val="false"/>
          <w:i w:val="false"/>
          <w:color w:val="000000"/>
          <w:sz w:val="28"/>
        </w:rPr>
        <w:t>
      проводить мероприятия по установлению местонахождения и задержанию лиц, находящихся в розыске по коррупционным правонарушениям;</w:t>
      </w:r>
    </w:p>
    <w:bookmarkEnd w:id="361"/>
    <w:bookmarkStart w:name="z402" w:id="362"/>
    <w:p>
      <w:pPr>
        <w:spacing w:after="0"/>
        <w:ind w:left="0"/>
        <w:jc w:val="both"/>
      </w:pPr>
      <w:r>
        <w:rPr>
          <w:rFonts w:ascii="Times New Roman"/>
          <w:b w:val="false"/>
          <w:i w:val="false"/>
          <w:color w:val="000000"/>
          <w:sz w:val="28"/>
        </w:rPr>
        <w:t>
      осуществлять иные полномочия, предусмотренные законами Республики Казахстан, актами Президента Республики Казахстан и Председателя КНБ.";</w:t>
      </w:r>
    </w:p>
    <w:bookmarkEnd w:id="362"/>
    <w:bookmarkStart w:name="z403" w:id="36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15</w:t>
      </w:r>
      <w:r>
        <w:rPr>
          <w:rFonts w:ascii="Times New Roman"/>
          <w:b w:val="false"/>
          <w:i w:val="false"/>
          <w:color w:val="000000"/>
          <w:sz w:val="28"/>
        </w:rPr>
        <w:t xml:space="preserve">: </w:t>
      </w:r>
    </w:p>
    <w:bookmarkEnd w:id="3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44)</w:t>
      </w:r>
      <w:r>
        <w:rPr>
          <w:rFonts w:ascii="Times New Roman"/>
          <w:b w:val="false"/>
          <w:i w:val="false"/>
          <w:color w:val="000000"/>
          <w:sz w:val="28"/>
        </w:rPr>
        <w:t xml:space="preserve"> изложить в следующей редакции:</w:t>
      </w:r>
    </w:p>
    <w:bookmarkStart w:name="z405" w:id="364"/>
    <w:p>
      <w:pPr>
        <w:spacing w:after="0"/>
        <w:ind w:left="0"/>
        <w:jc w:val="both"/>
      </w:pPr>
      <w:r>
        <w:rPr>
          <w:rFonts w:ascii="Times New Roman"/>
          <w:b w:val="false"/>
          <w:i w:val="false"/>
          <w:color w:val="000000"/>
          <w:sz w:val="28"/>
        </w:rPr>
        <w:t>
      "44) обеспечение охраны зданий, объектов, а также пропускного и внутриобъектового режимов;";</w:t>
      </w:r>
    </w:p>
    <w:bookmarkEnd w:id="364"/>
    <w:bookmarkStart w:name="z406" w:id="365"/>
    <w:p>
      <w:pPr>
        <w:spacing w:after="0"/>
        <w:ind w:left="0"/>
        <w:jc w:val="both"/>
      </w:pPr>
      <w:r>
        <w:rPr>
          <w:rFonts w:ascii="Times New Roman"/>
          <w:b w:val="false"/>
          <w:i w:val="false"/>
          <w:color w:val="000000"/>
          <w:sz w:val="28"/>
        </w:rPr>
        <w:t>
      дополнить подпунктами 45), 46), 47), 48), 49) следующего содержания:</w:t>
      </w:r>
    </w:p>
    <w:bookmarkEnd w:id="365"/>
    <w:bookmarkStart w:name="z407" w:id="366"/>
    <w:p>
      <w:pPr>
        <w:spacing w:after="0"/>
        <w:ind w:left="0"/>
        <w:jc w:val="both"/>
      </w:pPr>
      <w:r>
        <w:rPr>
          <w:rFonts w:ascii="Times New Roman"/>
          <w:b w:val="false"/>
          <w:i w:val="false"/>
          <w:color w:val="000000"/>
          <w:sz w:val="28"/>
        </w:rPr>
        <w:t>
      "45) защита и поощрение лиц, сообщивших о факте коррупционного правонарушения или иным образом оказывающих (оказавших) содействие в противодействии коррупции, в порядке, установленном законодательством Республики Казахстан;</w:t>
      </w:r>
    </w:p>
    <w:bookmarkEnd w:id="366"/>
    <w:bookmarkStart w:name="z408" w:id="367"/>
    <w:p>
      <w:pPr>
        <w:spacing w:after="0"/>
        <w:ind w:left="0"/>
        <w:jc w:val="both"/>
      </w:pPr>
      <w:r>
        <w:rPr>
          <w:rFonts w:ascii="Times New Roman"/>
          <w:b w:val="false"/>
          <w:i w:val="false"/>
          <w:color w:val="000000"/>
          <w:sz w:val="28"/>
        </w:rPr>
        <w:t>
      46) установление местонахождения и задержание лиц, находящихся в розыске по коррупционным правонарушениям, скрывшихся от следствия, дознания или суда;</w:t>
      </w:r>
    </w:p>
    <w:bookmarkEnd w:id="367"/>
    <w:bookmarkStart w:name="z409" w:id="368"/>
    <w:p>
      <w:pPr>
        <w:spacing w:after="0"/>
        <w:ind w:left="0"/>
        <w:jc w:val="both"/>
      </w:pPr>
      <w:r>
        <w:rPr>
          <w:rFonts w:ascii="Times New Roman"/>
          <w:b w:val="false"/>
          <w:i w:val="false"/>
          <w:color w:val="000000"/>
          <w:sz w:val="28"/>
        </w:rPr>
        <w:t>
      47) прием, регистрация и рассмотрение заявлений, сообщений и иной информации об уголовных правонарушениях;</w:t>
      </w:r>
    </w:p>
    <w:bookmarkEnd w:id="368"/>
    <w:bookmarkStart w:name="z410" w:id="369"/>
    <w:p>
      <w:pPr>
        <w:spacing w:after="0"/>
        <w:ind w:left="0"/>
        <w:jc w:val="both"/>
      </w:pPr>
      <w:r>
        <w:rPr>
          <w:rFonts w:ascii="Times New Roman"/>
          <w:b w:val="false"/>
          <w:i w:val="false"/>
          <w:color w:val="000000"/>
          <w:sz w:val="28"/>
        </w:rPr>
        <w:t>
      48) участие в планировании и проведении мероприятий территориальной обороны;</w:t>
      </w:r>
    </w:p>
    <w:bookmarkEnd w:id="369"/>
    <w:bookmarkStart w:name="z411" w:id="370"/>
    <w:p>
      <w:pPr>
        <w:spacing w:after="0"/>
        <w:ind w:left="0"/>
        <w:jc w:val="both"/>
      </w:pPr>
      <w:r>
        <w:rPr>
          <w:rFonts w:ascii="Times New Roman"/>
          <w:b w:val="false"/>
          <w:i w:val="false"/>
          <w:color w:val="000000"/>
          <w:sz w:val="28"/>
        </w:rPr>
        <w:t>
      49) иные функции, предусмотренные законами Республики Казахстан, актами Президента Республики Казахстан и Председателя КНБ.".</w:t>
      </w:r>
    </w:p>
    <w:bookmarkEnd w:id="370"/>
    <w:bookmarkStart w:name="z412" w:id="371"/>
    <w:p>
      <w:pPr>
        <w:spacing w:after="0"/>
        <w:ind w:left="0"/>
        <w:jc w:val="both"/>
      </w:pPr>
      <w:r>
        <w:rPr>
          <w:rFonts w:ascii="Times New Roman"/>
          <w:b w:val="false"/>
          <w:i w:val="false"/>
          <w:color w:val="000000"/>
          <w:sz w:val="28"/>
        </w:rPr>
        <w:t xml:space="preserve">
      12.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национальной безопасности Республики Казахстан от 6 октября 2015 года № 81 "Об утверждении Положения о Департаменте Комитета национальной безопасности Республики Казахстан по Кызылординской области и городу Байконыр" (зарегистрирован в Реестре государственной регистрации нормативных правовых актов за № 12262) следующие изменения и дополнения:</w:t>
      </w:r>
    </w:p>
    <w:bookmarkEnd w:id="371"/>
    <w:bookmarkStart w:name="z413" w:id="37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Департаменте Комитета национальной безопасности Республики Казахстан по Кызылординской области и городу Байконыр, утвержденном вышеуказанным приказом:</w:t>
      </w:r>
    </w:p>
    <w:bookmarkEnd w:id="3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415" w:id="373"/>
    <w:p>
      <w:pPr>
        <w:spacing w:after="0"/>
        <w:ind w:left="0"/>
        <w:jc w:val="both"/>
      </w:pPr>
      <w:r>
        <w:rPr>
          <w:rFonts w:ascii="Times New Roman"/>
          <w:b w:val="false"/>
          <w:i w:val="false"/>
          <w:color w:val="000000"/>
          <w:sz w:val="28"/>
        </w:rPr>
        <w:t>
      "1. Департамент Комитета национальной безопасности Республики Казахстан по Кызылординской области и городу Байконыр (далее – Департамент) является территориальным органом Комитета национальной безопасности Республики Казахстан (далее – КНБ), осуществляющим руководство в сферах: разведывательной, контрразведывательной, оперативно-розыскной деятельности, пресечения актов терроризма и иных особо опасных преступных посягательств на личность, общество и государство, выявления, пресечения, раскрытия и расследования коррупционных правонарушений, защиты государственных секретов, и уполномоченным органом по защите государственных секретов на территории Кызылординской области и города Байконыр.";</w:t>
      </w:r>
    </w:p>
    <w:bookmarkEnd w:id="373"/>
    <w:bookmarkStart w:name="z416" w:id="37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13</w:t>
      </w:r>
      <w:r>
        <w:rPr>
          <w:rFonts w:ascii="Times New Roman"/>
          <w:b w:val="false"/>
          <w:i w:val="false"/>
          <w:color w:val="000000"/>
          <w:sz w:val="28"/>
        </w:rPr>
        <w:t>:</w:t>
      </w:r>
    </w:p>
    <w:bookmarkEnd w:id="3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изложить в следующей редакции:</w:t>
      </w:r>
    </w:p>
    <w:bookmarkStart w:name="z418" w:id="375"/>
    <w:p>
      <w:pPr>
        <w:spacing w:after="0"/>
        <w:ind w:left="0"/>
        <w:jc w:val="both"/>
      </w:pPr>
      <w:r>
        <w:rPr>
          <w:rFonts w:ascii="Times New Roman"/>
          <w:b w:val="false"/>
          <w:i w:val="false"/>
          <w:color w:val="000000"/>
          <w:sz w:val="28"/>
        </w:rPr>
        <w:t>
      "9) реализация единой государственной политики в области защиты государственных секретов;";</w:t>
      </w:r>
    </w:p>
    <w:bookmarkEnd w:id="375"/>
    <w:bookmarkStart w:name="z419" w:id="376"/>
    <w:p>
      <w:pPr>
        <w:spacing w:after="0"/>
        <w:ind w:left="0"/>
        <w:jc w:val="both"/>
      </w:pPr>
      <w:r>
        <w:rPr>
          <w:rFonts w:ascii="Times New Roman"/>
          <w:b w:val="false"/>
          <w:i w:val="false"/>
          <w:color w:val="000000"/>
          <w:sz w:val="28"/>
        </w:rPr>
        <w:t>
      дополнить подпунктами 10) и 11) следующего содержания:</w:t>
      </w:r>
    </w:p>
    <w:bookmarkEnd w:id="376"/>
    <w:bookmarkStart w:name="z420" w:id="377"/>
    <w:p>
      <w:pPr>
        <w:spacing w:after="0"/>
        <w:ind w:left="0"/>
        <w:jc w:val="both"/>
      </w:pPr>
      <w:r>
        <w:rPr>
          <w:rFonts w:ascii="Times New Roman"/>
          <w:b w:val="false"/>
          <w:i w:val="false"/>
          <w:color w:val="000000"/>
          <w:sz w:val="28"/>
        </w:rPr>
        <w:t xml:space="preserve">
      "10) выявление, пресечение, раскрытие и расследование коррупционных правонарушений; </w:t>
      </w:r>
    </w:p>
    <w:bookmarkEnd w:id="377"/>
    <w:bookmarkStart w:name="z421" w:id="378"/>
    <w:p>
      <w:pPr>
        <w:spacing w:after="0"/>
        <w:ind w:left="0"/>
        <w:jc w:val="both"/>
      </w:pPr>
      <w:r>
        <w:rPr>
          <w:rFonts w:ascii="Times New Roman"/>
          <w:b w:val="false"/>
          <w:i w:val="false"/>
          <w:color w:val="000000"/>
          <w:sz w:val="28"/>
        </w:rPr>
        <w:t>
      11) иные задачи, предусмотренные законами Республики Казахстан и актами Президента Республики Казахстан.";</w:t>
      </w:r>
    </w:p>
    <w:bookmarkEnd w:id="378"/>
    <w:bookmarkStart w:name="z422" w:id="37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пункта 14: </w:t>
      </w:r>
    </w:p>
    <w:bookmarkEnd w:id="379"/>
    <w:bookmarkStart w:name="z423" w:id="380"/>
    <w:p>
      <w:pPr>
        <w:spacing w:after="0"/>
        <w:ind w:left="0"/>
        <w:jc w:val="both"/>
      </w:pPr>
      <w:r>
        <w:rPr>
          <w:rFonts w:ascii="Times New Roman"/>
          <w:b w:val="false"/>
          <w:i w:val="false"/>
          <w:color w:val="000000"/>
          <w:sz w:val="28"/>
        </w:rPr>
        <w:t>
      дополнить абзацами тридцать седьмым, тридцать восьмым, тридцать девятым, сороковым следующего содержания:</w:t>
      </w:r>
    </w:p>
    <w:bookmarkEnd w:id="380"/>
    <w:bookmarkStart w:name="z424" w:id="381"/>
    <w:p>
      <w:pPr>
        <w:spacing w:after="0"/>
        <w:ind w:left="0"/>
        <w:jc w:val="both"/>
      </w:pPr>
      <w:r>
        <w:rPr>
          <w:rFonts w:ascii="Times New Roman"/>
          <w:b w:val="false"/>
          <w:i w:val="false"/>
          <w:color w:val="000000"/>
          <w:sz w:val="28"/>
        </w:rPr>
        <w:t>
      "использовать изоляторы временного содержания, следственные изоляторы в порядке, предусмотренном законодательством Республики Казахстан;</w:t>
      </w:r>
    </w:p>
    <w:bookmarkEnd w:id="381"/>
    <w:bookmarkStart w:name="z425" w:id="382"/>
    <w:p>
      <w:pPr>
        <w:spacing w:after="0"/>
        <w:ind w:left="0"/>
        <w:jc w:val="both"/>
      </w:pPr>
      <w:r>
        <w:rPr>
          <w:rFonts w:ascii="Times New Roman"/>
          <w:b w:val="false"/>
          <w:i w:val="false"/>
          <w:color w:val="000000"/>
          <w:sz w:val="28"/>
        </w:rPr>
        <w:t>
      требовать производства ревизий, налоговых и других проверок, аудита и оценки от уполномоченных органов, должностных лиц и субъектов квазигосударственного сектора в случаях, предусмотренных законодательством Республики Казахстан;</w:t>
      </w:r>
    </w:p>
    <w:bookmarkEnd w:id="382"/>
    <w:bookmarkStart w:name="z426" w:id="383"/>
    <w:p>
      <w:pPr>
        <w:spacing w:after="0"/>
        <w:ind w:left="0"/>
        <w:jc w:val="both"/>
      </w:pPr>
      <w:r>
        <w:rPr>
          <w:rFonts w:ascii="Times New Roman"/>
          <w:b w:val="false"/>
          <w:i w:val="false"/>
          <w:color w:val="000000"/>
          <w:sz w:val="28"/>
        </w:rPr>
        <w:t>
      в соответствии с законодательством Республики Казахстан использовать информационные системы, обеспечивающие решение возложенных на него задач, организовывать исследование в ходе досудебного расследования, производства по делам об административных правонарушениях в порядке, установленном законодательством;</w:t>
      </w:r>
    </w:p>
    <w:bookmarkEnd w:id="383"/>
    <w:bookmarkStart w:name="z427" w:id="384"/>
    <w:p>
      <w:pPr>
        <w:spacing w:after="0"/>
        <w:ind w:left="0"/>
        <w:jc w:val="both"/>
      </w:pPr>
      <w:r>
        <w:rPr>
          <w:rFonts w:ascii="Times New Roman"/>
          <w:b w:val="false"/>
          <w:i w:val="false"/>
          <w:color w:val="000000"/>
          <w:sz w:val="28"/>
        </w:rPr>
        <w:t>
      конвоировать задержанных и лиц, заключенных под стражу;";</w:t>
      </w:r>
    </w:p>
    <w:bookmarkEnd w:id="384"/>
    <w:bookmarkStart w:name="z428" w:id="38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пункта 14:</w:t>
      </w:r>
    </w:p>
    <w:bookmarkEnd w:id="385"/>
    <w:bookmarkStart w:name="z429" w:id="386"/>
    <w:p>
      <w:pPr>
        <w:spacing w:after="0"/>
        <w:ind w:left="0"/>
        <w:jc w:val="both"/>
      </w:pPr>
      <w:r>
        <w:rPr>
          <w:rFonts w:ascii="Times New Roman"/>
          <w:b w:val="false"/>
          <w:i w:val="false"/>
          <w:color w:val="000000"/>
          <w:sz w:val="28"/>
        </w:rPr>
        <w:t>
      абзац двадцать восьмой изложить в следующей редакции:</w:t>
      </w:r>
    </w:p>
    <w:bookmarkEnd w:id="386"/>
    <w:bookmarkStart w:name="z430" w:id="387"/>
    <w:p>
      <w:pPr>
        <w:spacing w:after="0"/>
        <w:ind w:left="0"/>
        <w:jc w:val="both"/>
      </w:pPr>
      <w:r>
        <w:rPr>
          <w:rFonts w:ascii="Times New Roman"/>
          <w:b w:val="false"/>
          <w:i w:val="false"/>
          <w:color w:val="000000"/>
          <w:sz w:val="28"/>
        </w:rPr>
        <w:t>
      "в случаях выявления нарушений законодательства Республики Казахстан о противодействии коррупции принимать в пределах своей компетенции меры в установленном законодательством порядке по их устранению;";</w:t>
      </w:r>
    </w:p>
    <w:bookmarkEnd w:id="387"/>
    <w:bookmarkStart w:name="z431" w:id="388"/>
    <w:p>
      <w:pPr>
        <w:spacing w:after="0"/>
        <w:ind w:left="0"/>
        <w:jc w:val="both"/>
      </w:pPr>
      <w:r>
        <w:rPr>
          <w:rFonts w:ascii="Times New Roman"/>
          <w:b w:val="false"/>
          <w:i w:val="false"/>
          <w:color w:val="000000"/>
          <w:sz w:val="28"/>
        </w:rPr>
        <w:t>
      дополнить абзацами двадцать девятым, тридцатым, тридцать первым, тридцать вторым, тридцать третьим следующего содержания:</w:t>
      </w:r>
    </w:p>
    <w:bookmarkEnd w:id="388"/>
    <w:bookmarkStart w:name="z432" w:id="389"/>
    <w:p>
      <w:pPr>
        <w:spacing w:after="0"/>
        <w:ind w:left="0"/>
        <w:jc w:val="both"/>
      </w:pPr>
      <w:r>
        <w:rPr>
          <w:rFonts w:ascii="Times New Roman"/>
          <w:b w:val="false"/>
          <w:i w:val="false"/>
          <w:color w:val="000000"/>
          <w:sz w:val="28"/>
        </w:rPr>
        <w:t>
      "в пределах компетенции обеспечивать выявление, пресечение, раскрытие и расследование преступлений путем осуществления контрразведывательных и оперативно-розыскных мероприятий, негласных следственных действий, фиксации их результатов для использования в уголовном процессе;</w:t>
      </w:r>
    </w:p>
    <w:bookmarkEnd w:id="389"/>
    <w:bookmarkStart w:name="z433" w:id="390"/>
    <w:p>
      <w:pPr>
        <w:spacing w:after="0"/>
        <w:ind w:left="0"/>
        <w:jc w:val="both"/>
      </w:pPr>
      <w:r>
        <w:rPr>
          <w:rFonts w:ascii="Times New Roman"/>
          <w:b w:val="false"/>
          <w:i w:val="false"/>
          <w:color w:val="000000"/>
          <w:sz w:val="28"/>
        </w:rPr>
        <w:t>
      принимать, регистрировать и рассматривать заявления и сообщения о совершенных или готовящихся преступлениях, своевременно принимать меры по их пресечению, раскрытию, задержанию лиц, их совершивших, и недопущению общественно опасных деяний;</w:t>
      </w:r>
    </w:p>
    <w:bookmarkEnd w:id="390"/>
    <w:bookmarkStart w:name="z434" w:id="391"/>
    <w:p>
      <w:pPr>
        <w:spacing w:after="0"/>
        <w:ind w:left="0"/>
        <w:jc w:val="both"/>
      </w:pPr>
      <w:r>
        <w:rPr>
          <w:rFonts w:ascii="Times New Roman"/>
          <w:b w:val="false"/>
          <w:i w:val="false"/>
          <w:color w:val="000000"/>
          <w:sz w:val="28"/>
        </w:rPr>
        <w:t xml:space="preserve">
      осуществлять производство по делам об административных правонарушениях, а также принимать меры обеспечения производства по делу об административном правонарушении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w:t>
      </w:r>
    </w:p>
    <w:bookmarkEnd w:id="391"/>
    <w:bookmarkStart w:name="z435" w:id="392"/>
    <w:p>
      <w:pPr>
        <w:spacing w:after="0"/>
        <w:ind w:left="0"/>
        <w:jc w:val="both"/>
      </w:pPr>
      <w:r>
        <w:rPr>
          <w:rFonts w:ascii="Times New Roman"/>
          <w:b w:val="false"/>
          <w:i w:val="false"/>
          <w:color w:val="000000"/>
          <w:sz w:val="28"/>
        </w:rPr>
        <w:t>
      проводить мероприятия по установлению местонахождения и задержанию лиц, находящихся в розыске по коррупционным правонарушениям;</w:t>
      </w:r>
    </w:p>
    <w:bookmarkEnd w:id="392"/>
    <w:bookmarkStart w:name="z436" w:id="393"/>
    <w:p>
      <w:pPr>
        <w:spacing w:after="0"/>
        <w:ind w:left="0"/>
        <w:jc w:val="both"/>
      </w:pPr>
      <w:r>
        <w:rPr>
          <w:rFonts w:ascii="Times New Roman"/>
          <w:b w:val="false"/>
          <w:i w:val="false"/>
          <w:color w:val="000000"/>
          <w:sz w:val="28"/>
        </w:rPr>
        <w:t>
      осуществлять иные полномочия, предусмотренные законами Республики Казахстан, актами Президента Республики Казахстан и Председателя КНБ.";</w:t>
      </w:r>
    </w:p>
    <w:bookmarkEnd w:id="393"/>
    <w:bookmarkStart w:name="z437" w:id="39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15</w:t>
      </w:r>
      <w:r>
        <w:rPr>
          <w:rFonts w:ascii="Times New Roman"/>
          <w:b w:val="false"/>
          <w:i w:val="false"/>
          <w:color w:val="000000"/>
          <w:sz w:val="28"/>
        </w:rPr>
        <w:t xml:space="preserve">: </w:t>
      </w:r>
    </w:p>
    <w:bookmarkEnd w:id="3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44)</w:t>
      </w:r>
      <w:r>
        <w:rPr>
          <w:rFonts w:ascii="Times New Roman"/>
          <w:b w:val="false"/>
          <w:i w:val="false"/>
          <w:color w:val="000000"/>
          <w:sz w:val="28"/>
        </w:rPr>
        <w:t xml:space="preserve"> изложить в следующей редакции:</w:t>
      </w:r>
    </w:p>
    <w:bookmarkStart w:name="z439" w:id="395"/>
    <w:p>
      <w:pPr>
        <w:spacing w:after="0"/>
        <w:ind w:left="0"/>
        <w:jc w:val="both"/>
      </w:pPr>
      <w:r>
        <w:rPr>
          <w:rFonts w:ascii="Times New Roman"/>
          <w:b w:val="false"/>
          <w:i w:val="false"/>
          <w:color w:val="000000"/>
          <w:sz w:val="28"/>
        </w:rPr>
        <w:t>
      "44) обеспечение охраны зданий, объектов, а также пропускного и внутриобъектового режимов;";</w:t>
      </w:r>
    </w:p>
    <w:bookmarkEnd w:id="395"/>
    <w:bookmarkStart w:name="z440" w:id="396"/>
    <w:p>
      <w:pPr>
        <w:spacing w:after="0"/>
        <w:ind w:left="0"/>
        <w:jc w:val="both"/>
      </w:pPr>
      <w:r>
        <w:rPr>
          <w:rFonts w:ascii="Times New Roman"/>
          <w:b w:val="false"/>
          <w:i w:val="false"/>
          <w:color w:val="000000"/>
          <w:sz w:val="28"/>
        </w:rPr>
        <w:t>
      дополнить подпунктами 45), 46), 47), 48), 49) следующего содержания:</w:t>
      </w:r>
    </w:p>
    <w:bookmarkEnd w:id="396"/>
    <w:bookmarkStart w:name="z441" w:id="397"/>
    <w:p>
      <w:pPr>
        <w:spacing w:after="0"/>
        <w:ind w:left="0"/>
        <w:jc w:val="both"/>
      </w:pPr>
      <w:r>
        <w:rPr>
          <w:rFonts w:ascii="Times New Roman"/>
          <w:b w:val="false"/>
          <w:i w:val="false"/>
          <w:color w:val="000000"/>
          <w:sz w:val="28"/>
        </w:rPr>
        <w:t>
      "45) защита и поощрение лиц, сообщивших о факте коррупционного правонарушения или иным образом оказывающих (оказавших) содействие в противодействии коррупции, в порядке, установленном законодательством Республики Казахстан;</w:t>
      </w:r>
    </w:p>
    <w:bookmarkEnd w:id="397"/>
    <w:bookmarkStart w:name="z442" w:id="398"/>
    <w:p>
      <w:pPr>
        <w:spacing w:after="0"/>
        <w:ind w:left="0"/>
        <w:jc w:val="both"/>
      </w:pPr>
      <w:r>
        <w:rPr>
          <w:rFonts w:ascii="Times New Roman"/>
          <w:b w:val="false"/>
          <w:i w:val="false"/>
          <w:color w:val="000000"/>
          <w:sz w:val="28"/>
        </w:rPr>
        <w:t>
      46) установление местонахождения и задержание лиц, находящихся в розыске по коррупционным правонарушениям, скрывшихся от следствия, дознания или суда;</w:t>
      </w:r>
    </w:p>
    <w:bookmarkEnd w:id="398"/>
    <w:bookmarkStart w:name="z443" w:id="399"/>
    <w:p>
      <w:pPr>
        <w:spacing w:after="0"/>
        <w:ind w:left="0"/>
        <w:jc w:val="both"/>
      </w:pPr>
      <w:r>
        <w:rPr>
          <w:rFonts w:ascii="Times New Roman"/>
          <w:b w:val="false"/>
          <w:i w:val="false"/>
          <w:color w:val="000000"/>
          <w:sz w:val="28"/>
        </w:rPr>
        <w:t>
      47) прием, регистрация и рассмотрение заявлений, сообщений и иной информации об уголовных правонарушениях;</w:t>
      </w:r>
    </w:p>
    <w:bookmarkEnd w:id="399"/>
    <w:bookmarkStart w:name="z444" w:id="400"/>
    <w:p>
      <w:pPr>
        <w:spacing w:after="0"/>
        <w:ind w:left="0"/>
        <w:jc w:val="both"/>
      </w:pPr>
      <w:r>
        <w:rPr>
          <w:rFonts w:ascii="Times New Roman"/>
          <w:b w:val="false"/>
          <w:i w:val="false"/>
          <w:color w:val="000000"/>
          <w:sz w:val="28"/>
        </w:rPr>
        <w:t>
      48) участие в планировании и проведении мероприятий территориальной обороны;</w:t>
      </w:r>
    </w:p>
    <w:bookmarkEnd w:id="400"/>
    <w:bookmarkStart w:name="z445" w:id="401"/>
    <w:p>
      <w:pPr>
        <w:spacing w:after="0"/>
        <w:ind w:left="0"/>
        <w:jc w:val="both"/>
      </w:pPr>
      <w:r>
        <w:rPr>
          <w:rFonts w:ascii="Times New Roman"/>
          <w:b w:val="false"/>
          <w:i w:val="false"/>
          <w:color w:val="000000"/>
          <w:sz w:val="28"/>
        </w:rPr>
        <w:t>
      49) иные функции, предусмотренные законами Республики Казахстан, актами Президента Республики Казахстан и Председателя КНБ.".</w:t>
      </w:r>
    </w:p>
    <w:bookmarkEnd w:id="401"/>
    <w:bookmarkStart w:name="z446" w:id="402"/>
    <w:p>
      <w:pPr>
        <w:spacing w:after="0"/>
        <w:ind w:left="0"/>
        <w:jc w:val="both"/>
      </w:pPr>
      <w:r>
        <w:rPr>
          <w:rFonts w:ascii="Times New Roman"/>
          <w:b w:val="false"/>
          <w:i w:val="false"/>
          <w:color w:val="000000"/>
          <w:sz w:val="28"/>
        </w:rPr>
        <w:t xml:space="preserve">
      13.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национальной безопасности Республики Казахстан от 6 октября 2015 года № 82 "Об утверждении Положения о Департаменте Комитета национальной безопасности Республики Казахстан по Восточно-Казахстанской области" (зарегистрированный в Реестре государственной регистрации нормативных правовых актов за № 12253) следующие изменения и дополнения:</w:t>
      </w:r>
    </w:p>
    <w:bookmarkEnd w:id="402"/>
    <w:bookmarkStart w:name="z447" w:id="40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Департаменте Комитета национальной безопасности Республики Казахстан по Восточно-Казахстанской области, утвержденном вышеуказанным приказом:</w:t>
      </w:r>
    </w:p>
    <w:bookmarkEnd w:id="4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449" w:id="404"/>
    <w:p>
      <w:pPr>
        <w:spacing w:after="0"/>
        <w:ind w:left="0"/>
        <w:jc w:val="both"/>
      </w:pPr>
      <w:r>
        <w:rPr>
          <w:rFonts w:ascii="Times New Roman"/>
          <w:b w:val="false"/>
          <w:i w:val="false"/>
          <w:color w:val="000000"/>
          <w:sz w:val="28"/>
        </w:rPr>
        <w:t>
      "1. Департамент Комитета национальной безопасности Республики Казахстан по Восточно-Казахстанской области" (далее–Департамент) является территориальным органом Комитета национальной безопасности Республики Казахстан (далее – КНБ), осуществляющим руководство в сферах: разведывательной, контрразведывательной, оперативно-розыскной деятельности, пресечения актов терроризма и иных особо опасных преступных посягательств на личность, общество и государство, выявления, пресечения, раскрытия и расследования коррупционных правонарушений, защиты государственных секретов, и уполномоченным органом по защите государственных секретов на территории Восточно-Казахстанской области.";</w:t>
      </w:r>
    </w:p>
    <w:bookmarkEnd w:id="4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451" w:id="405"/>
    <w:p>
      <w:pPr>
        <w:spacing w:after="0"/>
        <w:ind w:left="0"/>
        <w:jc w:val="both"/>
      </w:pPr>
      <w:r>
        <w:rPr>
          <w:rFonts w:ascii="Times New Roman"/>
          <w:b w:val="false"/>
          <w:i w:val="false"/>
          <w:color w:val="000000"/>
          <w:sz w:val="28"/>
        </w:rPr>
        <w:t>
      "7. Структура и лимит штатной численности Департамента утверждаются Председателем КНБ в соответствии с законодательством Республики Казахстан.</w:t>
      </w:r>
    </w:p>
    <w:bookmarkEnd w:id="405"/>
    <w:bookmarkStart w:name="z452" w:id="406"/>
    <w:p>
      <w:pPr>
        <w:spacing w:after="0"/>
        <w:ind w:left="0"/>
        <w:jc w:val="both"/>
      </w:pPr>
      <w:r>
        <w:rPr>
          <w:rFonts w:ascii="Times New Roman"/>
          <w:b w:val="false"/>
          <w:i w:val="false"/>
          <w:color w:val="000000"/>
          <w:sz w:val="28"/>
        </w:rPr>
        <w:t>
      Департамент состоит из управлений, отделов, отделений, групп, образующих его структуру. В его состав входят следующие обособленные структурные подразделения:</w:t>
      </w:r>
    </w:p>
    <w:bookmarkEnd w:id="406"/>
    <w:bookmarkStart w:name="z453" w:id="407"/>
    <w:p>
      <w:pPr>
        <w:spacing w:after="0"/>
        <w:ind w:left="0"/>
        <w:jc w:val="both"/>
      </w:pPr>
      <w:r>
        <w:rPr>
          <w:rFonts w:ascii="Times New Roman"/>
          <w:b w:val="false"/>
          <w:i w:val="false"/>
          <w:color w:val="000000"/>
          <w:sz w:val="28"/>
        </w:rPr>
        <w:t>
      1) Алтайский районный отдел. Зона обслуживания – Алтайский, Үлкен Нарын и Катон-Карагайский районы Восточно-Казахстанской области;</w:t>
      </w:r>
    </w:p>
    <w:bookmarkEnd w:id="407"/>
    <w:bookmarkStart w:name="z454" w:id="408"/>
    <w:p>
      <w:pPr>
        <w:spacing w:after="0"/>
        <w:ind w:left="0"/>
        <w:jc w:val="both"/>
      </w:pPr>
      <w:r>
        <w:rPr>
          <w:rFonts w:ascii="Times New Roman"/>
          <w:b w:val="false"/>
          <w:i w:val="false"/>
          <w:color w:val="000000"/>
          <w:sz w:val="28"/>
        </w:rPr>
        <w:t>
      2) Зайсанское районное управление. Зона обслуживания – Зайсанский, Марқакөл и Тарбагатайский районы Восточно-Казахстанской области;</w:t>
      </w:r>
    </w:p>
    <w:bookmarkEnd w:id="408"/>
    <w:bookmarkStart w:name="z455" w:id="409"/>
    <w:p>
      <w:pPr>
        <w:spacing w:after="0"/>
        <w:ind w:left="0"/>
        <w:jc w:val="both"/>
      </w:pPr>
      <w:r>
        <w:rPr>
          <w:rFonts w:ascii="Times New Roman"/>
          <w:b w:val="false"/>
          <w:i w:val="false"/>
          <w:color w:val="000000"/>
          <w:sz w:val="28"/>
        </w:rPr>
        <w:t>
      3) Курчумский районный отдел. Зона обслуживания – Курчумский, Самарский районы Восточно-Казахстанской области;</w:t>
      </w:r>
    </w:p>
    <w:bookmarkEnd w:id="409"/>
    <w:bookmarkStart w:name="z456" w:id="410"/>
    <w:p>
      <w:pPr>
        <w:spacing w:after="0"/>
        <w:ind w:left="0"/>
        <w:jc w:val="both"/>
      </w:pPr>
      <w:r>
        <w:rPr>
          <w:rFonts w:ascii="Times New Roman"/>
          <w:b w:val="false"/>
          <w:i w:val="false"/>
          <w:color w:val="000000"/>
          <w:sz w:val="28"/>
        </w:rPr>
        <w:t>
      4) Риддерский городской отдел. Зона обслуживания – город Риддер Восточно-Казахстанской области;</w:t>
      </w:r>
    </w:p>
    <w:bookmarkEnd w:id="410"/>
    <w:bookmarkStart w:name="z457" w:id="411"/>
    <w:p>
      <w:pPr>
        <w:spacing w:after="0"/>
        <w:ind w:left="0"/>
        <w:jc w:val="both"/>
      </w:pPr>
      <w:r>
        <w:rPr>
          <w:rFonts w:ascii="Times New Roman"/>
          <w:b w:val="false"/>
          <w:i w:val="false"/>
          <w:color w:val="000000"/>
          <w:sz w:val="28"/>
        </w:rPr>
        <w:t>
      5) Шемонайхинский районный отдел. Зона обслуживания – Шемонайхинский район Восточно-Казахстанской области.";</w:t>
      </w:r>
    </w:p>
    <w:bookmarkEnd w:id="411"/>
    <w:bookmarkStart w:name="z458" w:id="412"/>
    <w:p>
      <w:pPr>
        <w:spacing w:after="0"/>
        <w:ind w:left="0"/>
        <w:jc w:val="both"/>
      </w:pPr>
      <w:r>
        <w:rPr>
          <w:rFonts w:ascii="Times New Roman"/>
          <w:b w:val="false"/>
          <w:i w:val="false"/>
          <w:color w:val="000000"/>
          <w:sz w:val="28"/>
        </w:rPr>
        <w:t>
      в заголовок главы 2 внесены изменения на казахском языке, текст на русском языке не изменяется;</w:t>
      </w:r>
    </w:p>
    <w:bookmarkEnd w:id="412"/>
    <w:bookmarkStart w:name="z459" w:id="4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13</w:t>
      </w:r>
      <w:r>
        <w:rPr>
          <w:rFonts w:ascii="Times New Roman"/>
          <w:b w:val="false"/>
          <w:i w:val="false"/>
          <w:color w:val="000000"/>
          <w:sz w:val="28"/>
        </w:rPr>
        <w:t>:</w:t>
      </w:r>
    </w:p>
    <w:bookmarkEnd w:id="413"/>
    <w:bookmarkStart w:name="z460" w:id="414"/>
    <w:p>
      <w:pPr>
        <w:spacing w:after="0"/>
        <w:ind w:left="0"/>
        <w:jc w:val="both"/>
      </w:pPr>
      <w:r>
        <w:rPr>
          <w:rFonts w:ascii="Times New Roman"/>
          <w:b w:val="false"/>
          <w:i w:val="false"/>
          <w:color w:val="000000"/>
          <w:sz w:val="28"/>
        </w:rPr>
        <w:t>
      в абзац первый внесены изменения на казахском языке, текст на русском языке не изменяется;</w:t>
      </w:r>
    </w:p>
    <w:bookmarkEnd w:id="4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изложить в следующей редакции:</w:t>
      </w:r>
    </w:p>
    <w:bookmarkStart w:name="z462" w:id="415"/>
    <w:p>
      <w:pPr>
        <w:spacing w:after="0"/>
        <w:ind w:left="0"/>
        <w:jc w:val="both"/>
      </w:pPr>
      <w:r>
        <w:rPr>
          <w:rFonts w:ascii="Times New Roman"/>
          <w:b w:val="false"/>
          <w:i w:val="false"/>
          <w:color w:val="000000"/>
          <w:sz w:val="28"/>
        </w:rPr>
        <w:t>
      "9) реализация единой государственной политики в области защиты государственных секретов;";</w:t>
      </w:r>
    </w:p>
    <w:bookmarkEnd w:id="415"/>
    <w:bookmarkStart w:name="z463" w:id="416"/>
    <w:p>
      <w:pPr>
        <w:spacing w:after="0"/>
        <w:ind w:left="0"/>
        <w:jc w:val="both"/>
      </w:pPr>
      <w:r>
        <w:rPr>
          <w:rFonts w:ascii="Times New Roman"/>
          <w:b w:val="false"/>
          <w:i w:val="false"/>
          <w:color w:val="000000"/>
          <w:sz w:val="28"/>
        </w:rPr>
        <w:t>
      дополнить подпунктами 10) и 11) следующего содержания:</w:t>
      </w:r>
    </w:p>
    <w:bookmarkEnd w:id="416"/>
    <w:bookmarkStart w:name="z464" w:id="417"/>
    <w:p>
      <w:pPr>
        <w:spacing w:after="0"/>
        <w:ind w:left="0"/>
        <w:jc w:val="both"/>
      </w:pPr>
      <w:r>
        <w:rPr>
          <w:rFonts w:ascii="Times New Roman"/>
          <w:b w:val="false"/>
          <w:i w:val="false"/>
          <w:color w:val="000000"/>
          <w:sz w:val="28"/>
        </w:rPr>
        <w:t xml:space="preserve">
      "10) выявление, пресечение, раскрытие и расследование коррупционных правонарушений; </w:t>
      </w:r>
    </w:p>
    <w:bookmarkEnd w:id="417"/>
    <w:bookmarkStart w:name="z465" w:id="418"/>
    <w:p>
      <w:pPr>
        <w:spacing w:after="0"/>
        <w:ind w:left="0"/>
        <w:jc w:val="both"/>
      </w:pPr>
      <w:r>
        <w:rPr>
          <w:rFonts w:ascii="Times New Roman"/>
          <w:b w:val="false"/>
          <w:i w:val="false"/>
          <w:color w:val="000000"/>
          <w:sz w:val="28"/>
        </w:rPr>
        <w:t>
      11) иные задачи, предусмотренные законами Республики Казахстан и актами Президента Республики Казахстан.";</w:t>
      </w:r>
    </w:p>
    <w:bookmarkEnd w:id="418"/>
    <w:bookmarkStart w:name="z466" w:id="4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пункта 14:</w:t>
      </w:r>
    </w:p>
    <w:bookmarkEnd w:id="419"/>
    <w:bookmarkStart w:name="z467" w:id="420"/>
    <w:p>
      <w:pPr>
        <w:spacing w:after="0"/>
        <w:ind w:left="0"/>
        <w:jc w:val="both"/>
      </w:pPr>
      <w:r>
        <w:rPr>
          <w:rFonts w:ascii="Times New Roman"/>
          <w:b w:val="false"/>
          <w:i w:val="false"/>
          <w:color w:val="000000"/>
          <w:sz w:val="28"/>
        </w:rPr>
        <w:t>
      в абзацы двадцать шестой, двадцать седьмой, двадцать восьмой, двадцать девятый, тридцатый, тридцать первый, тридцать второй, тридцать третий, тридцать четвертый, тридцать пятый, тридцать шестой внесены изменения на казахском языке, текст на русском языке не изменяется;</w:t>
      </w:r>
    </w:p>
    <w:bookmarkEnd w:id="420"/>
    <w:bookmarkStart w:name="z468" w:id="421"/>
    <w:p>
      <w:pPr>
        <w:spacing w:after="0"/>
        <w:ind w:left="0"/>
        <w:jc w:val="both"/>
      </w:pPr>
      <w:r>
        <w:rPr>
          <w:rFonts w:ascii="Times New Roman"/>
          <w:b w:val="false"/>
          <w:i w:val="false"/>
          <w:color w:val="000000"/>
          <w:sz w:val="28"/>
        </w:rPr>
        <w:t>
      дополнить абзацами тридцать седьмым, тридцать восьмым, тридцать девятым, сороковым следующего содержания:</w:t>
      </w:r>
    </w:p>
    <w:bookmarkEnd w:id="421"/>
    <w:bookmarkStart w:name="z469" w:id="422"/>
    <w:p>
      <w:pPr>
        <w:spacing w:after="0"/>
        <w:ind w:left="0"/>
        <w:jc w:val="both"/>
      </w:pPr>
      <w:r>
        <w:rPr>
          <w:rFonts w:ascii="Times New Roman"/>
          <w:b w:val="false"/>
          <w:i w:val="false"/>
          <w:color w:val="000000"/>
          <w:sz w:val="28"/>
        </w:rPr>
        <w:t>
      "использовать изоляторы временного содержания, следственные изоляторы в порядке, предусмотренном законодательством Республики Казахстан;</w:t>
      </w:r>
    </w:p>
    <w:bookmarkEnd w:id="422"/>
    <w:bookmarkStart w:name="z470" w:id="423"/>
    <w:p>
      <w:pPr>
        <w:spacing w:after="0"/>
        <w:ind w:left="0"/>
        <w:jc w:val="both"/>
      </w:pPr>
      <w:r>
        <w:rPr>
          <w:rFonts w:ascii="Times New Roman"/>
          <w:b w:val="false"/>
          <w:i w:val="false"/>
          <w:color w:val="000000"/>
          <w:sz w:val="28"/>
        </w:rPr>
        <w:t>
      требовать производства ревизий, налоговых и других проверок, аудита и оценки от уполномоченных органов, должностных лиц и субъектов квазигосударственного сектора в случаях, предусмотренных законодательством Республики Казахстан;</w:t>
      </w:r>
    </w:p>
    <w:bookmarkEnd w:id="423"/>
    <w:bookmarkStart w:name="z471" w:id="424"/>
    <w:p>
      <w:pPr>
        <w:spacing w:after="0"/>
        <w:ind w:left="0"/>
        <w:jc w:val="both"/>
      </w:pPr>
      <w:r>
        <w:rPr>
          <w:rFonts w:ascii="Times New Roman"/>
          <w:b w:val="false"/>
          <w:i w:val="false"/>
          <w:color w:val="000000"/>
          <w:sz w:val="28"/>
        </w:rPr>
        <w:t>
      в соответствии с законодательством Республики Казахстан использовать информационные системы, обеспечивающие решение возложенных на него задач, организовывать исследование в ходе досудебного расследования, производства по делам об административных правонарушениях в порядке, установленном законодательством;</w:t>
      </w:r>
    </w:p>
    <w:bookmarkEnd w:id="424"/>
    <w:bookmarkStart w:name="z472" w:id="425"/>
    <w:p>
      <w:pPr>
        <w:spacing w:after="0"/>
        <w:ind w:left="0"/>
        <w:jc w:val="both"/>
      </w:pPr>
      <w:r>
        <w:rPr>
          <w:rFonts w:ascii="Times New Roman"/>
          <w:b w:val="false"/>
          <w:i w:val="false"/>
          <w:color w:val="000000"/>
          <w:sz w:val="28"/>
        </w:rPr>
        <w:t>
      конвоировать задержанных и лиц, заключенных под стражу;";</w:t>
      </w:r>
    </w:p>
    <w:bookmarkEnd w:id="425"/>
    <w:bookmarkStart w:name="z473" w:id="4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пункта 14:</w:t>
      </w:r>
    </w:p>
    <w:bookmarkEnd w:id="426"/>
    <w:bookmarkStart w:name="z474" w:id="427"/>
    <w:p>
      <w:pPr>
        <w:spacing w:after="0"/>
        <w:ind w:left="0"/>
        <w:jc w:val="both"/>
      </w:pPr>
      <w:r>
        <w:rPr>
          <w:rFonts w:ascii="Times New Roman"/>
          <w:b w:val="false"/>
          <w:i w:val="false"/>
          <w:color w:val="000000"/>
          <w:sz w:val="28"/>
        </w:rPr>
        <w:t>
      абзац двадцать восьмой изложить в следующей редакции:</w:t>
      </w:r>
    </w:p>
    <w:bookmarkEnd w:id="427"/>
    <w:bookmarkStart w:name="z475" w:id="428"/>
    <w:p>
      <w:pPr>
        <w:spacing w:after="0"/>
        <w:ind w:left="0"/>
        <w:jc w:val="both"/>
      </w:pPr>
      <w:r>
        <w:rPr>
          <w:rFonts w:ascii="Times New Roman"/>
          <w:b w:val="false"/>
          <w:i w:val="false"/>
          <w:color w:val="000000"/>
          <w:sz w:val="28"/>
        </w:rPr>
        <w:t>
      "в случаях выявления нарушений законодательства Республики Казахстан о противодействии коррупции принимать в пределах своей компетенции меры в установленном законодательством порядке по их устранению;";</w:t>
      </w:r>
    </w:p>
    <w:bookmarkEnd w:id="428"/>
    <w:bookmarkStart w:name="z476" w:id="429"/>
    <w:p>
      <w:pPr>
        <w:spacing w:after="0"/>
        <w:ind w:left="0"/>
        <w:jc w:val="both"/>
      </w:pPr>
      <w:r>
        <w:rPr>
          <w:rFonts w:ascii="Times New Roman"/>
          <w:b w:val="false"/>
          <w:i w:val="false"/>
          <w:color w:val="000000"/>
          <w:sz w:val="28"/>
        </w:rPr>
        <w:t>
      дополнить абзацами двадцать девятым, тридцатым, тридцать первым, тридцать вторым, тридцать третьим следующего содержания:</w:t>
      </w:r>
    </w:p>
    <w:bookmarkEnd w:id="429"/>
    <w:bookmarkStart w:name="z477" w:id="430"/>
    <w:p>
      <w:pPr>
        <w:spacing w:after="0"/>
        <w:ind w:left="0"/>
        <w:jc w:val="both"/>
      </w:pPr>
      <w:r>
        <w:rPr>
          <w:rFonts w:ascii="Times New Roman"/>
          <w:b w:val="false"/>
          <w:i w:val="false"/>
          <w:color w:val="000000"/>
          <w:sz w:val="28"/>
        </w:rPr>
        <w:t>
      "в пределах компетенции обеспечивать выявление, пресечение, раскрытие и расследование преступлений путем осуществления контрразведывательных и оперативно-розыскных мероприятий, негласных следственных действий, фиксации их результатов для использования в уголовном процессе;</w:t>
      </w:r>
    </w:p>
    <w:bookmarkEnd w:id="430"/>
    <w:bookmarkStart w:name="z478" w:id="431"/>
    <w:p>
      <w:pPr>
        <w:spacing w:after="0"/>
        <w:ind w:left="0"/>
        <w:jc w:val="both"/>
      </w:pPr>
      <w:r>
        <w:rPr>
          <w:rFonts w:ascii="Times New Roman"/>
          <w:b w:val="false"/>
          <w:i w:val="false"/>
          <w:color w:val="000000"/>
          <w:sz w:val="28"/>
        </w:rPr>
        <w:t>
      принимать, регистрировать и рассматривать заявления и сообщения о совершенных или готовящихся преступлениях, своевременно принимать меры по их пресечению, раскрытию, задержанию лиц, их совершивших, и недопущению общественно опасных деяний;</w:t>
      </w:r>
    </w:p>
    <w:bookmarkEnd w:id="431"/>
    <w:bookmarkStart w:name="z479" w:id="432"/>
    <w:p>
      <w:pPr>
        <w:spacing w:after="0"/>
        <w:ind w:left="0"/>
        <w:jc w:val="both"/>
      </w:pPr>
      <w:r>
        <w:rPr>
          <w:rFonts w:ascii="Times New Roman"/>
          <w:b w:val="false"/>
          <w:i w:val="false"/>
          <w:color w:val="000000"/>
          <w:sz w:val="28"/>
        </w:rPr>
        <w:t xml:space="preserve">
      осуществлять производство по делам об административных правонарушениях, а также принимать меры обеспечения производства по делу об административном правонарушении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w:t>
      </w:r>
    </w:p>
    <w:bookmarkEnd w:id="432"/>
    <w:bookmarkStart w:name="z480" w:id="433"/>
    <w:p>
      <w:pPr>
        <w:spacing w:after="0"/>
        <w:ind w:left="0"/>
        <w:jc w:val="both"/>
      </w:pPr>
      <w:r>
        <w:rPr>
          <w:rFonts w:ascii="Times New Roman"/>
          <w:b w:val="false"/>
          <w:i w:val="false"/>
          <w:color w:val="000000"/>
          <w:sz w:val="28"/>
        </w:rPr>
        <w:t>
      проводить мероприятия по установлению местонахождения и задержанию лиц, находящихся в розыске по коррупционным правонарушениям;</w:t>
      </w:r>
    </w:p>
    <w:bookmarkEnd w:id="433"/>
    <w:bookmarkStart w:name="z481" w:id="434"/>
    <w:p>
      <w:pPr>
        <w:spacing w:after="0"/>
        <w:ind w:left="0"/>
        <w:jc w:val="both"/>
      </w:pPr>
      <w:r>
        <w:rPr>
          <w:rFonts w:ascii="Times New Roman"/>
          <w:b w:val="false"/>
          <w:i w:val="false"/>
          <w:color w:val="000000"/>
          <w:sz w:val="28"/>
        </w:rPr>
        <w:t>
      осуществлять иные полномочия, предусмотренные законами Республики Казахстан, актами Президента Республики Казахстан и Председателя КНБ.";</w:t>
      </w:r>
    </w:p>
    <w:bookmarkEnd w:id="434"/>
    <w:bookmarkStart w:name="z482" w:id="4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15</w:t>
      </w:r>
      <w:r>
        <w:rPr>
          <w:rFonts w:ascii="Times New Roman"/>
          <w:b w:val="false"/>
          <w:i w:val="false"/>
          <w:color w:val="000000"/>
          <w:sz w:val="28"/>
        </w:rPr>
        <w:t xml:space="preserve">: </w:t>
      </w:r>
    </w:p>
    <w:bookmarkEnd w:id="4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44)</w:t>
      </w:r>
      <w:r>
        <w:rPr>
          <w:rFonts w:ascii="Times New Roman"/>
          <w:b w:val="false"/>
          <w:i w:val="false"/>
          <w:color w:val="000000"/>
          <w:sz w:val="28"/>
        </w:rPr>
        <w:t xml:space="preserve"> изложить в следующей редакции:</w:t>
      </w:r>
    </w:p>
    <w:bookmarkStart w:name="z484" w:id="436"/>
    <w:p>
      <w:pPr>
        <w:spacing w:after="0"/>
        <w:ind w:left="0"/>
        <w:jc w:val="both"/>
      </w:pPr>
      <w:r>
        <w:rPr>
          <w:rFonts w:ascii="Times New Roman"/>
          <w:b w:val="false"/>
          <w:i w:val="false"/>
          <w:color w:val="000000"/>
          <w:sz w:val="28"/>
        </w:rPr>
        <w:t>
      "44) обеспечение охраны зданий, объектов, а также пропускного и внутриобъектового режимов;";</w:t>
      </w:r>
    </w:p>
    <w:bookmarkEnd w:id="436"/>
    <w:bookmarkStart w:name="z485" w:id="437"/>
    <w:p>
      <w:pPr>
        <w:spacing w:after="0"/>
        <w:ind w:left="0"/>
        <w:jc w:val="both"/>
      </w:pPr>
      <w:r>
        <w:rPr>
          <w:rFonts w:ascii="Times New Roman"/>
          <w:b w:val="false"/>
          <w:i w:val="false"/>
          <w:color w:val="000000"/>
          <w:sz w:val="28"/>
        </w:rPr>
        <w:t>
      дополнить подпунктами 45), 46), 47), 48), 49) следующего содержания:</w:t>
      </w:r>
    </w:p>
    <w:bookmarkEnd w:id="437"/>
    <w:bookmarkStart w:name="z486" w:id="438"/>
    <w:p>
      <w:pPr>
        <w:spacing w:after="0"/>
        <w:ind w:left="0"/>
        <w:jc w:val="both"/>
      </w:pPr>
      <w:r>
        <w:rPr>
          <w:rFonts w:ascii="Times New Roman"/>
          <w:b w:val="false"/>
          <w:i w:val="false"/>
          <w:color w:val="000000"/>
          <w:sz w:val="28"/>
        </w:rPr>
        <w:t>
      "45) защита и поощрение лиц, сообщивших о факте коррупционного правонарушения или иным образом оказывающих (оказавших) содействие в противодействии коррупции, в порядке, установленном законодательством Республики Казахстан;</w:t>
      </w:r>
    </w:p>
    <w:bookmarkEnd w:id="438"/>
    <w:bookmarkStart w:name="z487" w:id="439"/>
    <w:p>
      <w:pPr>
        <w:spacing w:after="0"/>
        <w:ind w:left="0"/>
        <w:jc w:val="both"/>
      </w:pPr>
      <w:r>
        <w:rPr>
          <w:rFonts w:ascii="Times New Roman"/>
          <w:b w:val="false"/>
          <w:i w:val="false"/>
          <w:color w:val="000000"/>
          <w:sz w:val="28"/>
        </w:rPr>
        <w:t>
      46) установление местонахождения и задержание лиц, находящихся в розыске по коррупционным правонарушениям, скрывшихся от следствия, дознания или суда;</w:t>
      </w:r>
    </w:p>
    <w:bookmarkEnd w:id="439"/>
    <w:bookmarkStart w:name="z488" w:id="440"/>
    <w:p>
      <w:pPr>
        <w:spacing w:after="0"/>
        <w:ind w:left="0"/>
        <w:jc w:val="both"/>
      </w:pPr>
      <w:r>
        <w:rPr>
          <w:rFonts w:ascii="Times New Roman"/>
          <w:b w:val="false"/>
          <w:i w:val="false"/>
          <w:color w:val="000000"/>
          <w:sz w:val="28"/>
        </w:rPr>
        <w:t>
      47) прием, регистрация и рассмотрение заявлений, сообщений и иной информации об уголовных правонарушениях;</w:t>
      </w:r>
    </w:p>
    <w:bookmarkEnd w:id="440"/>
    <w:bookmarkStart w:name="z489" w:id="441"/>
    <w:p>
      <w:pPr>
        <w:spacing w:after="0"/>
        <w:ind w:left="0"/>
        <w:jc w:val="both"/>
      </w:pPr>
      <w:r>
        <w:rPr>
          <w:rFonts w:ascii="Times New Roman"/>
          <w:b w:val="false"/>
          <w:i w:val="false"/>
          <w:color w:val="000000"/>
          <w:sz w:val="28"/>
        </w:rPr>
        <w:t>
      48) участие в планировании и проведении мероприятий территориальной обороны;</w:t>
      </w:r>
    </w:p>
    <w:bookmarkEnd w:id="441"/>
    <w:bookmarkStart w:name="z490" w:id="442"/>
    <w:p>
      <w:pPr>
        <w:spacing w:after="0"/>
        <w:ind w:left="0"/>
        <w:jc w:val="both"/>
      </w:pPr>
      <w:r>
        <w:rPr>
          <w:rFonts w:ascii="Times New Roman"/>
          <w:b w:val="false"/>
          <w:i w:val="false"/>
          <w:color w:val="000000"/>
          <w:sz w:val="28"/>
        </w:rPr>
        <w:t>
      49) иные функции, предусмотренные законами Республики Казахстан, актами Президента Республики Казахстан и Председателя КНБ.".</w:t>
      </w:r>
    </w:p>
    <w:bookmarkEnd w:id="442"/>
    <w:bookmarkStart w:name="z491" w:id="443"/>
    <w:p>
      <w:pPr>
        <w:spacing w:after="0"/>
        <w:ind w:left="0"/>
        <w:jc w:val="both"/>
      </w:pPr>
      <w:r>
        <w:rPr>
          <w:rFonts w:ascii="Times New Roman"/>
          <w:b w:val="false"/>
          <w:i w:val="false"/>
          <w:color w:val="000000"/>
          <w:sz w:val="28"/>
        </w:rPr>
        <w:t xml:space="preserve">
      14.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национальной безопасности Республики Казахстан от 13 октября 2015 года № 84 "Об утверждении Положения о Департаменте Комитета национальной безопасности Республики Казахстан по Западно-Казахстанской области" (зарегистрирован в Реестре государственной регистрации нормативных правовых актов за № 12271) следующие изменения и дополнения:</w:t>
      </w:r>
    </w:p>
    <w:bookmarkEnd w:id="443"/>
    <w:bookmarkStart w:name="z492" w:id="4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Департаменте Комитета национальной безопасности Республики Казахстан по Западно-Казахстанской области, утвержденном вышеуказанным приказом:</w:t>
      </w:r>
    </w:p>
    <w:bookmarkEnd w:id="4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494" w:id="445"/>
    <w:p>
      <w:pPr>
        <w:spacing w:after="0"/>
        <w:ind w:left="0"/>
        <w:jc w:val="both"/>
      </w:pPr>
      <w:r>
        <w:rPr>
          <w:rFonts w:ascii="Times New Roman"/>
          <w:b w:val="false"/>
          <w:i w:val="false"/>
          <w:color w:val="000000"/>
          <w:sz w:val="28"/>
        </w:rPr>
        <w:t>
      "1. Департамент Комитета национальной безопасности Республики Казахстан по Западно-Казахстанской области (далее – Департамент) является территориальным органом Комитета национальной безопасности Республики Казахстан (далее – КНБ), осуществляющим руководство в сферах: разведывательной, контрразведывательной, оперативно-розыскной деятельности, пресечения актов терроризма и иных особо опасных преступных посягательств на личность, общество и государство, выявления, пресечения, раскрытия и расследования коррупционных правонарушений, защиты государственных секретов, и уполномоченным органом по защите государственных секретов на территории Западно-Казахстанской области.";</w:t>
      </w:r>
    </w:p>
    <w:bookmarkEnd w:id="445"/>
    <w:bookmarkStart w:name="z495" w:id="44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13</w:t>
      </w:r>
      <w:r>
        <w:rPr>
          <w:rFonts w:ascii="Times New Roman"/>
          <w:b w:val="false"/>
          <w:i w:val="false"/>
          <w:color w:val="000000"/>
          <w:sz w:val="28"/>
        </w:rPr>
        <w:t>:</w:t>
      </w:r>
    </w:p>
    <w:bookmarkEnd w:id="4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изложить в следующей редакции:</w:t>
      </w:r>
    </w:p>
    <w:bookmarkStart w:name="z497" w:id="447"/>
    <w:p>
      <w:pPr>
        <w:spacing w:after="0"/>
        <w:ind w:left="0"/>
        <w:jc w:val="both"/>
      </w:pPr>
      <w:r>
        <w:rPr>
          <w:rFonts w:ascii="Times New Roman"/>
          <w:b w:val="false"/>
          <w:i w:val="false"/>
          <w:color w:val="000000"/>
          <w:sz w:val="28"/>
        </w:rPr>
        <w:t>
      "9) реализация единой государственной политики в области защиты государственных секретов;";</w:t>
      </w:r>
    </w:p>
    <w:bookmarkEnd w:id="447"/>
    <w:bookmarkStart w:name="z498" w:id="448"/>
    <w:p>
      <w:pPr>
        <w:spacing w:after="0"/>
        <w:ind w:left="0"/>
        <w:jc w:val="both"/>
      </w:pPr>
      <w:r>
        <w:rPr>
          <w:rFonts w:ascii="Times New Roman"/>
          <w:b w:val="false"/>
          <w:i w:val="false"/>
          <w:color w:val="000000"/>
          <w:sz w:val="28"/>
        </w:rPr>
        <w:t>
      дополнить подпунктами 10) и 11) следующего содержания:</w:t>
      </w:r>
    </w:p>
    <w:bookmarkEnd w:id="448"/>
    <w:bookmarkStart w:name="z499" w:id="449"/>
    <w:p>
      <w:pPr>
        <w:spacing w:after="0"/>
        <w:ind w:left="0"/>
        <w:jc w:val="both"/>
      </w:pPr>
      <w:r>
        <w:rPr>
          <w:rFonts w:ascii="Times New Roman"/>
          <w:b w:val="false"/>
          <w:i w:val="false"/>
          <w:color w:val="000000"/>
          <w:sz w:val="28"/>
        </w:rPr>
        <w:t xml:space="preserve">
      "10) выявление, пресечение, раскрытие и расследование коррупционных правонарушений; </w:t>
      </w:r>
    </w:p>
    <w:bookmarkEnd w:id="449"/>
    <w:bookmarkStart w:name="z500" w:id="450"/>
    <w:p>
      <w:pPr>
        <w:spacing w:after="0"/>
        <w:ind w:left="0"/>
        <w:jc w:val="both"/>
      </w:pPr>
      <w:r>
        <w:rPr>
          <w:rFonts w:ascii="Times New Roman"/>
          <w:b w:val="false"/>
          <w:i w:val="false"/>
          <w:color w:val="000000"/>
          <w:sz w:val="28"/>
        </w:rPr>
        <w:t>
      11) иные задачи, предусмотренные законами Республики Казахстан и актами Президента Республики Казахстан.";</w:t>
      </w:r>
    </w:p>
    <w:bookmarkEnd w:id="450"/>
    <w:bookmarkStart w:name="z501" w:id="45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пункта 14:</w:t>
      </w:r>
    </w:p>
    <w:bookmarkEnd w:id="451"/>
    <w:bookmarkStart w:name="z502" w:id="452"/>
    <w:p>
      <w:pPr>
        <w:spacing w:after="0"/>
        <w:ind w:left="0"/>
        <w:jc w:val="both"/>
      </w:pPr>
      <w:r>
        <w:rPr>
          <w:rFonts w:ascii="Times New Roman"/>
          <w:b w:val="false"/>
          <w:i w:val="false"/>
          <w:color w:val="000000"/>
          <w:sz w:val="28"/>
        </w:rPr>
        <w:t>
      в абзацы двадцать шестой, двадцать седьмой, двадцать восьмой, двадцать девятый, тридцатый, тридцать первый, тридцать второй, тридцать третий, тридцать четвертый, тридцать пятый, тридцать шестой внесены изменения на казахском языке, текст на русском языке не изменяется;</w:t>
      </w:r>
    </w:p>
    <w:bookmarkEnd w:id="452"/>
    <w:bookmarkStart w:name="z503" w:id="453"/>
    <w:p>
      <w:pPr>
        <w:spacing w:after="0"/>
        <w:ind w:left="0"/>
        <w:jc w:val="both"/>
      </w:pPr>
      <w:r>
        <w:rPr>
          <w:rFonts w:ascii="Times New Roman"/>
          <w:b w:val="false"/>
          <w:i w:val="false"/>
          <w:color w:val="000000"/>
          <w:sz w:val="28"/>
        </w:rPr>
        <w:t>
      дополнить абзацами тридцать седьмым, тридцать восьмым, тридцать девятым, сороковым следующего содержания:</w:t>
      </w:r>
    </w:p>
    <w:bookmarkEnd w:id="453"/>
    <w:bookmarkStart w:name="z504" w:id="454"/>
    <w:p>
      <w:pPr>
        <w:spacing w:after="0"/>
        <w:ind w:left="0"/>
        <w:jc w:val="both"/>
      </w:pPr>
      <w:r>
        <w:rPr>
          <w:rFonts w:ascii="Times New Roman"/>
          <w:b w:val="false"/>
          <w:i w:val="false"/>
          <w:color w:val="000000"/>
          <w:sz w:val="28"/>
        </w:rPr>
        <w:t>
      "использовать изоляторы временного содержания, следственные изоляторы в порядке, предусмотренном законодательством Республики Казахстан;</w:t>
      </w:r>
    </w:p>
    <w:bookmarkEnd w:id="454"/>
    <w:bookmarkStart w:name="z505" w:id="455"/>
    <w:p>
      <w:pPr>
        <w:spacing w:after="0"/>
        <w:ind w:left="0"/>
        <w:jc w:val="both"/>
      </w:pPr>
      <w:r>
        <w:rPr>
          <w:rFonts w:ascii="Times New Roman"/>
          <w:b w:val="false"/>
          <w:i w:val="false"/>
          <w:color w:val="000000"/>
          <w:sz w:val="28"/>
        </w:rPr>
        <w:t>
      требовать производства ревизий, налоговых и других проверок, аудита и оценки от уполномоченных органов, должностных лиц и субъектов квазигосударственного сектора в случаях, предусмотренных законодательством Республики Казахстан;</w:t>
      </w:r>
    </w:p>
    <w:bookmarkEnd w:id="455"/>
    <w:bookmarkStart w:name="z506" w:id="456"/>
    <w:p>
      <w:pPr>
        <w:spacing w:after="0"/>
        <w:ind w:left="0"/>
        <w:jc w:val="both"/>
      </w:pPr>
      <w:r>
        <w:rPr>
          <w:rFonts w:ascii="Times New Roman"/>
          <w:b w:val="false"/>
          <w:i w:val="false"/>
          <w:color w:val="000000"/>
          <w:sz w:val="28"/>
        </w:rPr>
        <w:t>
      в соответствии с законодательством Республики Казахстан использовать информационные системы, обеспечивающие решение возложенных на него задач, организовывать исследование в ходе досудебного расследования, производства по делам об административных правонарушениях в порядке, установленном законодательством;</w:t>
      </w:r>
    </w:p>
    <w:bookmarkEnd w:id="456"/>
    <w:bookmarkStart w:name="z507" w:id="457"/>
    <w:p>
      <w:pPr>
        <w:spacing w:after="0"/>
        <w:ind w:left="0"/>
        <w:jc w:val="both"/>
      </w:pPr>
      <w:r>
        <w:rPr>
          <w:rFonts w:ascii="Times New Roman"/>
          <w:b w:val="false"/>
          <w:i w:val="false"/>
          <w:color w:val="000000"/>
          <w:sz w:val="28"/>
        </w:rPr>
        <w:t>
      конвоировать задержанных и лиц, заключенных под стражу;";</w:t>
      </w:r>
    </w:p>
    <w:bookmarkEnd w:id="457"/>
    <w:bookmarkStart w:name="z508" w:id="45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пункта 14:</w:t>
      </w:r>
    </w:p>
    <w:bookmarkEnd w:id="458"/>
    <w:bookmarkStart w:name="z509" w:id="459"/>
    <w:p>
      <w:pPr>
        <w:spacing w:after="0"/>
        <w:ind w:left="0"/>
        <w:jc w:val="both"/>
      </w:pPr>
      <w:r>
        <w:rPr>
          <w:rFonts w:ascii="Times New Roman"/>
          <w:b w:val="false"/>
          <w:i w:val="false"/>
          <w:color w:val="000000"/>
          <w:sz w:val="28"/>
        </w:rPr>
        <w:t>
      абзац двадцать восьмой изложить в следующей редакции:</w:t>
      </w:r>
    </w:p>
    <w:bookmarkEnd w:id="459"/>
    <w:bookmarkStart w:name="z510" w:id="460"/>
    <w:p>
      <w:pPr>
        <w:spacing w:after="0"/>
        <w:ind w:left="0"/>
        <w:jc w:val="both"/>
      </w:pPr>
      <w:r>
        <w:rPr>
          <w:rFonts w:ascii="Times New Roman"/>
          <w:b w:val="false"/>
          <w:i w:val="false"/>
          <w:color w:val="000000"/>
          <w:sz w:val="28"/>
        </w:rPr>
        <w:t>
      "в случаях выявления нарушений законодательства Республики Казахстан о противодействии коррупции принимать в пределах своей компетенции меры в установленном законодательством порядке по их устранению;";</w:t>
      </w:r>
    </w:p>
    <w:bookmarkEnd w:id="460"/>
    <w:bookmarkStart w:name="z511" w:id="461"/>
    <w:p>
      <w:pPr>
        <w:spacing w:after="0"/>
        <w:ind w:left="0"/>
        <w:jc w:val="both"/>
      </w:pPr>
      <w:r>
        <w:rPr>
          <w:rFonts w:ascii="Times New Roman"/>
          <w:b w:val="false"/>
          <w:i w:val="false"/>
          <w:color w:val="000000"/>
          <w:sz w:val="28"/>
        </w:rPr>
        <w:t>
      дополнить абзацами двадцать девятым, тридцатым, тридцать первым, тридцать вторым, тридцать третьим следующего содержания:</w:t>
      </w:r>
    </w:p>
    <w:bookmarkEnd w:id="461"/>
    <w:bookmarkStart w:name="z512" w:id="462"/>
    <w:p>
      <w:pPr>
        <w:spacing w:after="0"/>
        <w:ind w:left="0"/>
        <w:jc w:val="both"/>
      </w:pPr>
      <w:r>
        <w:rPr>
          <w:rFonts w:ascii="Times New Roman"/>
          <w:b w:val="false"/>
          <w:i w:val="false"/>
          <w:color w:val="000000"/>
          <w:sz w:val="28"/>
        </w:rPr>
        <w:t>
      "в пределах компетенции обеспечивать выявление, пресечение, раскрытие и расследование преступлений путем осуществления контрразведывательных и оперативно-розыскных мероприятий, негласных следственных действий, фиксации их результатов для использования в уголовном процессе;</w:t>
      </w:r>
    </w:p>
    <w:bookmarkEnd w:id="462"/>
    <w:bookmarkStart w:name="z513" w:id="463"/>
    <w:p>
      <w:pPr>
        <w:spacing w:after="0"/>
        <w:ind w:left="0"/>
        <w:jc w:val="both"/>
      </w:pPr>
      <w:r>
        <w:rPr>
          <w:rFonts w:ascii="Times New Roman"/>
          <w:b w:val="false"/>
          <w:i w:val="false"/>
          <w:color w:val="000000"/>
          <w:sz w:val="28"/>
        </w:rPr>
        <w:t>
      принимать, регистрировать и рассматривать заявления и сообщения о совершенных или готовящихся преступлениях, своевременно принимать меры по их пресечению, раскрытию, задержанию лиц, их совершивших, и недопущению общественно опасных деяний;</w:t>
      </w:r>
    </w:p>
    <w:bookmarkEnd w:id="463"/>
    <w:bookmarkStart w:name="z514" w:id="464"/>
    <w:p>
      <w:pPr>
        <w:spacing w:after="0"/>
        <w:ind w:left="0"/>
        <w:jc w:val="both"/>
      </w:pPr>
      <w:r>
        <w:rPr>
          <w:rFonts w:ascii="Times New Roman"/>
          <w:b w:val="false"/>
          <w:i w:val="false"/>
          <w:color w:val="000000"/>
          <w:sz w:val="28"/>
        </w:rPr>
        <w:t xml:space="preserve">
      осуществлять производство по делам об административных правонарушениях, а также принимать меры обеспечения производства по делу об административном правонарушении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w:t>
      </w:r>
    </w:p>
    <w:bookmarkEnd w:id="464"/>
    <w:bookmarkStart w:name="z515" w:id="465"/>
    <w:p>
      <w:pPr>
        <w:spacing w:after="0"/>
        <w:ind w:left="0"/>
        <w:jc w:val="both"/>
      </w:pPr>
      <w:r>
        <w:rPr>
          <w:rFonts w:ascii="Times New Roman"/>
          <w:b w:val="false"/>
          <w:i w:val="false"/>
          <w:color w:val="000000"/>
          <w:sz w:val="28"/>
        </w:rPr>
        <w:t>
      проводить мероприятия по установлению местонахождения и задержанию лиц, находящихся в розыске по коррупционным правонарушениям;</w:t>
      </w:r>
    </w:p>
    <w:bookmarkEnd w:id="465"/>
    <w:bookmarkStart w:name="z516" w:id="466"/>
    <w:p>
      <w:pPr>
        <w:spacing w:after="0"/>
        <w:ind w:left="0"/>
        <w:jc w:val="both"/>
      </w:pPr>
      <w:r>
        <w:rPr>
          <w:rFonts w:ascii="Times New Roman"/>
          <w:b w:val="false"/>
          <w:i w:val="false"/>
          <w:color w:val="000000"/>
          <w:sz w:val="28"/>
        </w:rPr>
        <w:t>
      осуществлять иные полномочия, предусмотренные законами Республики Казахстан, актами Президента Республики Казахстан и Председателя КНБ.";</w:t>
      </w:r>
    </w:p>
    <w:bookmarkEnd w:id="466"/>
    <w:bookmarkStart w:name="z517" w:id="46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15</w:t>
      </w:r>
      <w:r>
        <w:rPr>
          <w:rFonts w:ascii="Times New Roman"/>
          <w:b w:val="false"/>
          <w:i w:val="false"/>
          <w:color w:val="000000"/>
          <w:sz w:val="28"/>
        </w:rPr>
        <w:t xml:space="preserve">: </w:t>
      </w:r>
    </w:p>
    <w:bookmarkEnd w:id="4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44)</w:t>
      </w:r>
      <w:r>
        <w:rPr>
          <w:rFonts w:ascii="Times New Roman"/>
          <w:b w:val="false"/>
          <w:i w:val="false"/>
          <w:color w:val="000000"/>
          <w:sz w:val="28"/>
        </w:rPr>
        <w:t xml:space="preserve"> изложить в следующей редакции:</w:t>
      </w:r>
    </w:p>
    <w:bookmarkStart w:name="z519" w:id="468"/>
    <w:p>
      <w:pPr>
        <w:spacing w:after="0"/>
        <w:ind w:left="0"/>
        <w:jc w:val="both"/>
      </w:pPr>
      <w:r>
        <w:rPr>
          <w:rFonts w:ascii="Times New Roman"/>
          <w:b w:val="false"/>
          <w:i w:val="false"/>
          <w:color w:val="000000"/>
          <w:sz w:val="28"/>
        </w:rPr>
        <w:t>
      "44) обеспечение охраны зданий, объектов, а также пропускного и внутриобъектового режимов;";</w:t>
      </w:r>
    </w:p>
    <w:bookmarkEnd w:id="468"/>
    <w:bookmarkStart w:name="z520" w:id="469"/>
    <w:p>
      <w:pPr>
        <w:spacing w:after="0"/>
        <w:ind w:left="0"/>
        <w:jc w:val="both"/>
      </w:pPr>
      <w:r>
        <w:rPr>
          <w:rFonts w:ascii="Times New Roman"/>
          <w:b w:val="false"/>
          <w:i w:val="false"/>
          <w:color w:val="000000"/>
          <w:sz w:val="28"/>
        </w:rPr>
        <w:t>
      дополнить подпунктами 45), 46), 47), 48), 49) следующего содержания:</w:t>
      </w:r>
    </w:p>
    <w:bookmarkEnd w:id="469"/>
    <w:bookmarkStart w:name="z521" w:id="470"/>
    <w:p>
      <w:pPr>
        <w:spacing w:after="0"/>
        <w:ind w:left="0"/>
        <w:jc w:val="both"/>
      </w:pPr>
      <w:r>
        <w:rPr>
          <w:rFonts w:ascii="Times New Roman"/>
          <w:b w:val="false"/>
          <w:i w:val="false"/>
          <w:color w:val="000000"/>
          <w:sz w:val="28"/>
        </w:rPr>
        <w:t>
      "45) защита и поощрение лиц, сообщивших о факте коррупционного правонарушения или иным образом оказывающих (оказавших) содействие в противодействии коррупции, в порядке, установленном законодательством Республики Казахстан;</w:t>
      </w:r>
    </w:p>
    <w:bookmarkEnd w:id="470"/>
    <w:bookmarkStart w:name="z522" w:id="471"/>
    <w:p>
      <w:pPr>
        <w:spacing w:after="0"/>
        <w:ind w:left="0"/>
        <w:jc w:val="both"/>
      </w:pPr>
      <w:r>
        <w:rPr>
          <w:rFonts w:ascii="Times New Roman"/>
          <w:b w:val="false"/>
          <w:i w:val="false"/>
          <w:color w:val="000000"/>
          <w:sz w:val="28"/>
        </w:rPr>
        <w:t>
      46) установление местонахождения и задержание лиц, находящихся в розыске по коррупционным правонарушениям, скрывшихся от следствия, дознания или суда;</w:t>
      </w:r>
    </w:p>
    <w:bookmarkEnd w:id="471"/>
    <w:bookmarkStart w:name="z523" w:id="472"/>
    <w:p>
      <w:pPr>
        <w:spacing w:after="0"/>
        <w:ind w:left="0"/>
        <w:jc w:val="both"/>
      </w:pPr>
      <w:r>
        <w:rPr>
          <w:rFonts w:ascii="Times New Roman"/>
          <w:b w:val="false"/>
          <w:i w:val="false"/>
          <w:color w:val="000000"/>
          <w:sz w:val="28"/>
        </w:rPr>
        <w:t>
      47) прием, регистрация и рассмотрение заявлений, сообщений и иной информации об уголовных правонарушениях;</w:t>
      </w:r>
    </w:p>
    <w:bookmarkEnd w:id="472"/>
    <w:bookmarkStart w:name="z524" w:id="473"/>
    <w:p>
      <w:pPr>
        <w:spacing w:after="0"/>
        <w:ind w:left="0"/>
        <w:jc w:val="both"/>
      </w:pPr>
      <w:r>
        <w:rPr>
          <w:rFonts w:ascii="Times New Roman"/>
          <w:b w:val="false"/>
          <w:i w:val="false"/>
          <w:color w:val="000000"/>
          <w:sz w:val="28"/>
        </w:rPr>
        <w:t>
      48) участие в планировании и проведении мероприятий территориальной обороны;</w:t>
      </w:r>
    </w:p>
    <w:bookmarkEnd w:id="473"/>
    <w:bookmarkStart w:name="z525" w:id="474"/>
    <w:p>
      <w:pPr>
        <w:spacing w:after="0"/>
        <w:ind w:left="0"/>
        <w:jc w:val="both"/>
      </w:pPr>
      <w:r>
        <w:rPr>
          <w:rFonts w:ascii="Times New Roman"/>
          <w:b w:val="false"/>
          <w:i w:val="false"/>
          <w:color w:val="000000"/>
          <w:sz w:val="28"/>
        </w:rPr>
        <w:t>
      49) иные функции, предусмотренные законами Республики Казахстан, актами Президента Республики Казахстан и Председателя КНБ.".</w:t>
      </w:r>
    </w:p>
    <w:bookmarkEnd w:id="474"/>
    <w:bookmarkStart w:name="z526" w:id="475"/>
    <w:p>
      <w:pPr>
        <w:spacing w:after="0"/>
        <w:ind w:left="0"/>
        <w:jc w:val="both"/>
      </w:pPr>
      <w:r>
        <w:rPr>
          <w:rFonts w:ascii="Times New Roman"/>
          <w:b w:val="false"/>
          <w:i w:val="false"/>
          <w:color w:val="000000"/>
          <w:sz w:val="28"/>
        </w:rPr>
        <w:t xml:space="preserve">
      15.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национальной безопасности Республики Казахстан от 13 октября 2015 года № 85 "Об утверждении Положения о Департаменте Комитета национальной безопасности Республики Казахстан по Атырауской области" (зарегистрирован в Реестре государственной регистрации нормативных правовых актов за № 12279) следующие изменения и дополнения:</w:t>
      </w:r>
    </w:p>
    <w:bookmarkEnd w:id="475"/>
    <w:bookmarkStart w:name="z527" w:id="47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Департаменте Комитета национальной безопасности Республики Казахстан по Атырауской области, утвержденном вышеуказанным приказом:</w:t>
      </w:r>
    </w:p>
    <w:bookmarkEnd w:id="4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529" w:id="477"/>
    <w:p>
      <w:pPr>
        <w:spacing w:after="0"/>
        <w:ind w:left="0"/>
        <w:jc w:val="both"/>
      </w:pPr>
      <w:r>
        <w:rPr>
          <w:rFonts w:ascii="Times New Roman"/>
          <w:b w:val="false"/>
          <w:i w:val="false"/>
          <w:color w:val="000000"/>
          <w:sz w:val="28"/>
        </w:rPr>
        <w:t>
      "1. Департамент Комитета национальной безопасности Республики Казахстан по Атырауской области (далее – Департамент) является территориальным органом Комитета национальной безопасности Республики Казахстан (далее – КНБ), осуществляющим руководство в сферах: разведывательной, контрразведывательной, оперативно-розыскной деятельности, пресечения актов терроризма и иных особо опасных преступных посягательств на личность, общество и государство, выявления, пресечения, раскрытия и расследования коррупционных правонарушений, защиты государственных секретов, и уполномоченным органом по защите государственных секретов на территории Атырауской области.";</w:t>
      </w:r>
    </w:p>
    <w:bookmarkEnd w:id="477"/>
    <w:bookmarkStart w:name="z530" w:id="47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13</w:t>
      </w:r>
      <w:r>
        <w:rPr>
          <w:rFonts w:ascii="Times New Roman"/>
          <w:b w:val="false"/>
          <w:i w:val="false"/>
          <w:color w:val="000000"/>
          <w:sz w:val="28"/>
        </w:rPr>
        <w:t>:</w:t>
      </w:r>
    </w:p>
    <w:bookmarkEnd w:id="4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изложить в следующей редакции:</w:t>
      </w:r>
    </w:p>
    <w:bookmarkStart w:name="z532" w:id="479"/>
    <w:p>
      <w:pPr>
        <w:spacing w:after="0"/>
        <w:ind w:left="0"/>
        <w:jc w:val="both"/>
      </w:pPr>
      <w:r>
        <w:rPr>
          <w:rFonts w:ascii="Times New Roman"/>
          <w:b w:val="false"/>
          <w:i w:val="false"/>
          <w:color w:val="000000"/>
          <w:sz w:val="28"/>
        </w:rPr>
        <w:t>
      "9) реализация единой государственной политики в области защиты государственных секретов;";</w:t>
      </w:r>
    </w:p>
    <w:bookmarkEnd w:id="479"/>
    <w:bookmarkStart w:name="z533" w:id="480"/>
    <w:p>
      <w:pPr>
        <w:spacing w:after="0"/>
        <w:ind w:left="0"/>
        <w:jc w:val="both"/>
      </w:pPr>
      <w:r>
        <w:rPr>
          <w:rFonts w:ascii="Times New Roman"/>
          <w:b w:val="false"/>
          <w:i w:val="false"/>
          <w:color w:val="000000"/>
          <w:sz w:val="28"/>
        </w:rPr>
        <w:t>
      дополнить подпунктами 10) и 11) следующего содержания:</w:t>
      </w:r>
    </w:p>
    <w:bookmarkEnd w:id="480"/>
    <w:bookmarkStart w:name="z534" w:id="481"/>
    <w:p>
      <w:pPr>
        <w:spacing w:after="0"/>
        <w:ind w:left="0"/>
        <w:jc w:val="both"/>
      </w:pPr>
      <w:r>
        <w:rPr>
          <w:rFonts w:ascii="Times New Roman"/>
          <w:b w:val="false"/>
          <w:i w:val="false"/>
          <w:color w:val="000000"/>
          <w:sz w:val="28"/>
        </w:rPr>
        <w:t xml:space="preserve">
      "10) выявление, пресечение, раскрытие и расследование коррупционных правонарушений; </w:t>
      </w:r>
    </w:p>
    <w:bookmarkEnd w:id="481"/>
    <w:bookmarkStart w:name="z535" w:id="482"/>
    <w:p>
      <w:pPr>
        <w:spacing w:after="0"/>
        <w:ind w:left="0"/>
        <w:jc w:val="both"/>
      </w:pPr>
      <w:r>
        <w:rPr>
          <w:rFonts w:ascii="Times New Roman"/>
          <w:b w:val="false"/>
          <w:i w:val="false"/>
          <w:color w:val="000000"/>
          <w:sz w:val="28"/>
        </w:rPr>
        <w:t>
      11) иные задачи, предусмотренные законами Республики Казахстан и актами Президента Республики Казахстан.";</w:t>
      </w:r>
    </w:p>
    <w:bookmarkEnd w:id="482"/>
    <w:bookmarkStart w:name="z536" w:id="48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пункта 14: </w:t>
      </w:r>
    </w:p>
    <w:bookmarkEnd w:id="483"/>
    <w:bookmarkStart w:name="z537" w:id="484"/>
    <w:p>
      <w:pPr>
        <w:spacing w:after="0"/>
        <w:ind w:left="0"/>
        <w:jc w:val="both"/>
      </w:pPr>
      <w:r>
        <w:rPr>
          <w:rFonts w:ascii="Times New Roman"/>
          <w:b w:val="false"/>
          <w:i w:val="false"/>
          <w:color w:val="000000"/>
          <w:sz w:val="28"/>
        </w:rPr>
        <w:t>
      дополнить абзацами тридцать седьмым, тридцать восьмым, тридцать девятым, сороковым следующего содержания:</w:t>
      </w:r>
    </w:p>
    <w:bookmarkEnd w:id="484"/>
    <w:bookmarkStart w:name="z538" w:id="485"/>
    <w:p>
      <w:pPr>
        <w:spacing w:after="0"/>
        <w:ind w:left="0"/>
        <w:jc w:val="both"/>
      </w:pPr>
      <w:r>
        <w:rPr>
          <w:rFonts w:ascii="Times New Roman"/>
          <w:b w:val="false"/>
          <w:i w:val="false"/>
          <w:color w:val="000000"/>
          <w:sz w:val="28"/>
        </w:rPr>
        <w:t>
      "использовать изоляторы временного содержания, следственные изоляторы в порядке, предусмотренном законодательством Республики Казахстан;</w:t>
      </w:r>
    </w:p>
    <w:bookmarkEnd w:id="485"/>
    <w:bookmarkStart w:name="z539" w:id="486"/>
    <w:p>
      <w:pPr>
        <w:spacing w:after="0"/>
        <w:ind w:left="0"/>
        <w:jc w:val="both"/>
      </w:pPr>
      <w:r>
        <w:rPr>
          <w:rFonts w:ascii="Times New Roman"/>
          <w:b w:val="false"/>
          <w:i w:val="false"/>
          <w:color w:val="000000"/>
          <w:sz w:val="28"/>
        </w:rPr>
        <w:t>
      требовать производства ревизий, налоговых и других проверок, аудита и оценки от уполномоченных органов, должностных лиц и субъектов квазигосударственного сектора в случаях, предусмотренных законодательством Республики Казахстан;</w:t>
      </w:r>
    </w:p>
    <w:bookmarkEnd w:id="486"/>
    <w:bookmarkStart w:name="z540" w:id="487"/>
    <w:p>
      <w:pPr>
        <w:spacing w:after="0"/>
        <w:ind w:left="0"/>
        <w:jc w:val="both"/>
      </w:pPr>
      <w:r>
        <w:rPr>
          <w:rFonts w:ascii="Times New Roman"/>
          <w:b w:val="false"/>
          <w:i w:val="false"/>
          <w:color w:val="000000"/>
          <w:sz w:val="28"/>
        </w:rPr>
        <w:t>
      в соответствии с законодательством Республики Казахстан использовать информационные системы, обеспечивающие решение возложенных на него задач, организовывать исследование в ходе досудебного расследования, производства по делам об административных правонарушениях в порядке, установленном законодательством;</w:t>
      </w:r>
    </w:p>
    <w:bookmarkEnd w:id="487"/>
    <w:bookmarkStart w:name="z541" w:id="488"/>
    <w:p>
      <w:pPr>
        <w:spacing w:after="0"/>
        <w:ind w:left="0"/>
        <w:jc w:val="both"/>
      </w:pPr>
      <w:r>
        <w:rPr>
          <w:rFonts w:ascii="Times New Roman"/>
          <w:b w:val="false"/>
          <w:i w:val="false"/>
          <w:color w:val="000000"/>
          <w:sz w:val="28"/>
        </w:rPr>
        <w:t>
      конвоировать задержанных и лиц, заключенных под стражу;";</w:t>
      </w:r>
    </w:p>
    <w:bookmarkEnd w:id="488"/>
    <w:bookmarkStart w:name="z542" w:id="48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пункта 14:</w:t>
      </w:r>
    </w:p>
    <w:bookmarkEnd w:id="489"/>
    <w:bookmarkStart w:name="z543" w:id="490"/>
    <w:p>
      <w:pPr>
        <w:spacing w:after="0"/>
        <w:ind w:left="0"/>
        <w:jc w:val="both"/>
      </w:pPr>
      <w:r>
        <w:rPr>
          <w:rFonts w:ascii="Times New Roman"/>
          <w:b w:val="false"/>
          <w:i w:val="false"/>
          <w:color w:val="000000"/>
          <w:sz w:val="28"/>
        </w:rPr>
        <w:t>
      абзац двадцать восьмой изложить в следующей редакции:</w:t>
      </w:r>
    </w:p>
    <w:bookmarkEnd w:id="490"/>
    <w:bookmarkStart w:name="z544" w:id="491"/>
    <w:p>
      <w:pPr>
        <w:spacing w:after="0"/>
        <w:ind w:left="0"/>
        <w:jc w:val="both"/>
      </w:pPr>
      <w:r>
        <w:rPr>
          <w:rFonts w:ascii="Times New Roman"/>
          <w:b w:val="false"/>
          <w:i w:val="false"/>
          <w:color w:val="000000"/>
          <w:sz w:val="28"/>
        </w:rPr>
        <w:t>
      "в случаях выявления нарушений законодательства Республики Казахстан о противодействии коррупции принимать в пределах своей компетенции меры в установленном законодательством порядке по их устранению;";</w:t>
      </w:r>
    </w:p>
    <w:bookmarkEnd w:id="491"/>
    <w:bookmarkStart w:name="z545" w:id="492"/>
    <w:p>
      <w:pPr>
        <w:spacing w:after="0"/>
        <w:ind w:left="0"/>
        <w:jc w:val="both"/>
      </w:pPr>
      <w:r>
        <w:rPr>
          <w:rFonts w:ascii="Times New Roman"/>
          <w:b w:val="false"/>
          <w:i w:val="false"/>
          <w:color w:val="000000"/>
          <w:sz w:val="28"/>
        </w:rPr>
        <w:t>
      дополнить абзацами двадцать девятым, тридцатым, тридцать первым, тридцать вторым, тридцать третьим следующего содержания:</w:t>
      </w:r>
    </w:p>
    <w:bookmarkEnd w:id="492"/>
    <w:bookmarkStart w:name="z546" w:id="493"/>
    <w:p>
      <w:pPr>
        <w:spacing w:after="0"/>
        <w:ind w:left="0"/>
        <w:jc w:val="both"/>
      </w:pPr>
      <w:r>
        <w:rPr>
          <w:rFonts w:ascii="Times New Roman"/>
          <w:b w:val="false"/>
          <w:i w:val="false"/>
          <w:color w:val="000000"/>
          <w:sz w:val="28"/>
        </w:rPr>
        <w:t>
      "в пределах компетенции обеспечивать выявление, пресечение, раскрытие и расследование преступлений путем осуществления контрразведывательных и оперативно-розыскных мероприятий, негласных следственных действий, фиксации их результатов для использования в уголовном процессе;</w:t>
      </w:r>
    </w:p>
    <w:bookmarkEnd w:id="493"/>
    <w:bookmarkStart w:name="z547" w:id="494"/>
    <w:p>
      <w:pPr>
        <w:spacing w:after="0"/>
        <w:ind w:left="0"/>
        <w:jc w:val="both"/>
      </w:pPr>
      <w:r>
        <w:rPr>
          <w:rFonts w:ascii="Times New Roman"/>
          <w:b w:val="false"/>
          <w:i w:val="false"/>
          <w:color w:val="000000"/>
          <w:sz w:val="28"/>
        </w:rPr>
        <w:t>
      принимать, регистрировать и рассматривать заявления и сообщения о совершенных или готовящихся преступлениях, своевременно принимать меры по их пресечению, раскрытию, задержанию лиц, их совершивших, и недопущению общественно опасных деяний;</w:t>
      </w:r>
    </w:p>
    <w:bookmarkEnd w:id="494"/>
    <w:bookmarkStart w:name="z548" w:id="495"/>
    <w:p>
      <w:pPr>
        <w:spacing w:after="0"/>
        <w:ind w:left="0"/>
        <w:jc w:val="both"/>
      </w:pPr>
      <w:r>
        <w:rPr>
          <w:rFonts w:ascii="Times New Roman"/>
          <w:b w:val="false"/>
          <w:i w:val="false"/>
          <w:color w:val="000000"/>
          <w:sz w:val="28"/>
        </w:rPr>
        <w:t xml:space="preserve">
      осуществлять производство по делам об административных правонарушениях, а также принимать меры обеспечения производства по делу об административном правонарушении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w:t>
      </w:r>
    </w:p>
    <w:bookmarkEnd w:id="495"/>
    <w:bookmarkStart w:name="z549" w:id="496"/>
    <w:p>
      <w:pPr>
        <w:spacing w:after="0"/>
        <w:ind w:left="0"/>
        <w:jc w:val="both"/>
      </w:pPr>
      <w:r>
        <w:rPr>
          <w:rFonts w:ascii="Times New Roman"/>
          <w:b w:val="false"/>
          <w:i w:val="false"/>
          <w:color w:val="000000"/>
          <w:sz w:val="28"/>
        </w:rPr>
        <w:t>
      проводить мероприятия по установлению местонахождения и задержанию лиц, находящихся в розыске по коррупционным правонарушениям;</w:t>
      </w:r>
    </w:p>
    <w:bookmarkEnd w:id="496"/>
    <w:bookmarkStart w:name="z550" w:id="497"/>
    <w:p>
      <w:pPr>
        <w:spacing w:after="0"/>
        <w:ind w:left="0"/>
        <w:jc w:val="both"/>
      </w:pPr>
      <w:r>
        <w:rPr>
          <w:rFonts w:ascii="Times New Roman"/>
          <w:b w:val="false"/>
          <w:i w:val="false"/>
          <w:color w:val="000000"/>
          <w:sz w:val="28"/>
        </w:rPr>
        <w:t>
      осуществлять иные полномочия, предусмотренные законами Республики Казахстан, актами Президента Республики Казахстан и Председателя КНБ.";</w:t>
      </w:r>
    </w:p>
    <w:bookmarkEnd w:id="497"/>
    <w:bookmarkStart w:name="z551" w:id="49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15</w:t>
      </w:r>
      <w:r>
        <w:rPr>
          <w:rFonts w:ascii="Times New Roman"/>
          <w:b w:val="false"/>
          <w:i w:val="false"/>
          <w:color w:val="000000"/>
          <w:sz w:val="28"/>
        </w:rPr>
        <w:t xml:space="preserve">: </w:t>
      </w:r>
    </w:p>
    <w:bookmarkEnd w:id="4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44)</w:t>
      </w:r>
      <w:r>
        <w:rPr>
          <w:rFonts w:ascii="Times New Roman"/>
          <w:b w:val="false"/>
          <w:i w:val="false"/>
          <w:color w:val="000000"/>
          <w:sz w:val="28"/>
        </w:rPr>
        <w:t xml:space="preserve"> изложить в следующей редакции:</w:t>
      </w:r>
    </w:p>
    <w:bookmarkStart w:name="z553" w:id="499"/>
    <w:p>
      <w:pPr>
        <w:spacing w:after="0"/>
        <w:ind w:left="0"/>
        <w:jc w:val="both"/>
      </w:pPr>
      <w:r>
        <w:rPr>
          <w:rFonts w:ascii="Times New Roman"/>
          <w:b w:val="false"/>
          <w:i w:val="false"/>
          <w:color w:val="000000"/>
          <w:sz w:val="28"/>
        </w:rPr>
        <w:t>
      "44) обеспечение охраны зданий, объектов, а также пропускного и внутриобъектового режимов;";</w:t>
      </w:r>
    </w:p>
    <w:bookmarkEnd w:id="499"/>
    <w:bookmarkStart w:name="z554" w:id="500"/>
    <w:p>
      <w:pPr>
        <w:spacing w:after="0"/>
        <w:ind w:left="0"/>
        <w:jc w:val="both"/>
      </w:pPr>
      <w:r>
        <w:rPr>
          <w:rFonts w:ascii="Times New Roman"/>
          <w:b w:val="false"/>
          <w:i w:val="false"/>
          <w:color w:val="000000"/>
          <w:sz w:val="28"/>
        </w:rPr>
        <w:t>
      дополнить подпунктами 45), 46), 47), 48), 49) следующего содержания:</w:t>
      </w:r>
    </w:p>
    <w:bookmarkEnd w:id="500"/>
    <w:bookmarkStart w:name="z555" w:id="501"/>
    <w:p>
      <w:pPr>
        <w:spacing w:after="0"/>
        <w:ind w:left="0"/>
        <w:jc w:val="both"/>
      </w:pPr>
      <w:r>
        <w:rPr>
          <w:rFonts w:ascii="Times New Roman"/>
          <w:b w:val="false"/>
          <w:i w:val="false"/>
          <w:color w:val="000000"/>
          <w:sz w:val="28"/>
        </w:rPr>
        <w:t>
      "45) защита и поощрение лиц, сообщивших о факте коррупционного правонарушения или иным образом оказывающих (оказавших) содействие в противодействии коррупции, в порядке, установленном законодательством Республики Казахстан;</w:t>
      </w:r>
    </w:p>
    <w:bookmarkEnd w:id="501"/>
    <w:bookmarkStart w:name="z556" w:id="502"/>
    <w:p>
      <w:pPr>
        <w:spacing w:after="0"/>
        <w:ind w:left="0"/>
        <w:jc w:val="both"/>
      </w:pPr>
      <w:r>
        <w:rPr>
          <w:rFonts w:ascii="Times New Roman"/>
          <w:b w:val="false"/>
          <w:i w:val="false"/>
          <w:color w:val="000000"/>
          <w:sz w:val="28"/>
        </w:rPr>
        <w:t>
      46) установление местонахождения и задержание лиц, находящихся в розыске по коррупционным правонарушениям, скрывшихся от следствия, дознания или суда;</w:t>
      </w:r>
    </w:p>
    <w:bookmarkEnd w:id="502"/>
    <w:bookmarkStart w:name="z557" w:id="503"/>
    <w:p>
      <w:pPr>
        <w:spacing w:after="0"/>
        <w:ind w:left="0"/>
        <w:jc w:val="both"/>
      </w:pPr>
      <w:r>
        <w:rPr>
          <w:rFonts w:ascii="Times New Roman"/>
          <w:b w:val="false"/>
          <w:i w:val="false"/>
          <w:color w:val="000000"/>
          <w:sz w:val="28"/>
        </w:rPr>
        <w:t>
      47) прием, регистрация и рассмотрение заявлений, сообщений и иной информации об уголовных правонарушениях;</w:t>
      </w:r>
    </w:p>
    <w:bookmarkEnd w:id="503"/>
    <w:bookmarkStart w:name="z558" w:id="504"/>
    <w:p>
      <w:pPr>
        <w:spacing w:after="0"/>
        <w:ind w:left="0"/>
        <w:jc w:val="both"/>
      </w:pPr>
      <w:r>
        <w:rPr>
          <w:rFonts w:ascii="Times New Roman"/>
          <w:b w:val="false"/>
          <w:i w:val="false"/>
          <w:color w:val="000000"/>
          <w:sz w:val="28"/>
        </w:rPr>
        <w:t>
      48) участие в планировании и проведении мероприятий территориальной обороны;</w:t>
      </w:r>
    </w:p>
    <w:bookmarkEnd w:id="504"/>
    <w:bookmarkStart w:name="z559" w:id="505"/>
    <w:p>
      <w:pPr>
        <w:spacing w:after="0"/>
        <w:ind w:left="0"/>
        <w:jc w:val="both"/>
      </w:pPr>
      <w:r>
        <w:rPr>
          <w:rFonts w:ascii="Times New Roman"/>
          <w:b w:val="false"/>
          <w:i w:val="false"/>
          <w:color w:val="000000"/>
          <w:sz w:val="28"/>
        </w:rPr>
        <w:t>
      49) иные функции, предусмотренные законами Республики Казахстан, актами Президента Республики Казахстан и Председателя КНБ.".</w:t>
      </w:r>
    </w:p>
    <w:bookmarkEnd w:id="505"/>
    <w:bookmarkStart w:name="z560" w:id="506"/>
    <w:p>
      <w:pPr>
        <w:spacing w:after="0"/>
        <w:ind w:left="0"/>
        <w:jc w:val="both"/>
      </w:pPr>
      <w:r>
        <w:rPr>
          <w:rFonts w:ascii="Times New Roman"/>
          <w:b w:val="false"/>
          <w:i w:val="false"/>
          <w:color w:val="000000"/>
          <w:sz w:val="28"/>
        </w:rPr>
        <w:t xml:space="preserve">
      16.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национальной безопасности Республики Казахстан от 7 августа 2018 года № 64 "Об утверждении положений о территориальных органах Комитета национальной безопасности Республики Казахстан" следующие изменения и дополнения:</w:t>
      </w:r>
    </w:p>
    <w:bookmarkEnd w:id="506"/>
    <w:bookmarkStart w:name="z561" w:id="507"/>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Положении</w:t>
      </w:r>
      <w:r>
        <w:rPr>
          <w:rFonts w:ascii="Times New Roman"/>
          <w:b w:val="false"/>
          <w:i w:val="false"/>
          <w:color w:val="000000"/>
          <w:sz w:val="28"/>
        </w:rPr>
        <w:t xml:space="preserve"> о Департаменте Комитета национальной безопасности Республики Казахстан по Туркестанской области, утвержденном вышеуказанным приказом:</w:t>
      </w:r>
    </w:p>
    <w:bookmarkEnd w:id="5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563" w:id="508"/>
    <w:p>
      <w:pPr>
        <w:spacing w:after="0"/>
        <w:ind w:left="0"/>
        <w:jc w:val="both"/>
      </w:pPr>
      <w:r>
        <w:rPr>
          <w:rFonts w:ascii="Times New Roman"/>
          <w:b w:val="false"/>
          <w:i w:val="false"/>
          <w:color w:val="000000"/>
          <w:sz w:val="28"/>
        </w:rPr>
        <w:t>
      "1. Департамент Комитета национальной безопасности Республики Казахстан по Туркестанской области (далее – Департамент) является территориальным органом Комитета национальной безопасности Республики Казахстан (далее – КНБ), осуществляющим руководство в сферах: разведывательной, контрразведывательной, оперативно-розыскной деятельности, пресечения актов терроризма и иных особо опасных преступных посягательств на личность, общество и государство, выявления, пресечения, раскрытия и расследования коррупционных правонарушений, защиты государственных секретов, и уполномоченным органом по защите государственных секретов на территории Туркестанской области.";</w:t>
      </w:r>
    </w:p>
    <w:bookmarkEnd w:id="508"/>
    <w:bookmarkStart w:name="z564" w:id="50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13</w:t>
      </w:r>
      <w:r>
        <w:rPr>
          <w:rFonts w:ascii="Times New Roman"/>
          <w:b w:val="false"/>
          <w:i w:val="false"/>
          <w:color w:val="000000"/>
          <w:sz w:val="28"/>
        </w:rPr>
        <w:t>:</w:t>
      </w:r>
    </w:p>
    <w:bookmarkEnd w:id="5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изложить в следующей редакции:</w:t>
      </w:r>
    </w:p>
    <w:bookmarkStart w:name="z566" w:id="510"/>
    <w:p>
      <w:pPr>
        <w:spacing w:after="0"/>
        <w:ind w:left="0"/>
        <w:jc w:val="both"/>
      </w:pPr>
      <w:r>
        <w:rPr>
          <w:rFonts w:ascii="Times New Roman"/>
          <w:b w:val="false"/>
          <w:i w:val="false"/>
          <w:color w:val="000000"/>
          <w:sz w:val="28"/>
        </w:rPr>
        <w:t>
      "9) реализация единой государственной политики в области защиты государственных секретов;";</w:t>
      </w:r>
    </w:p>
    <w:bookmarkEnd w:id="510"/>
    <w:bookmarkStart w:name="z567" w:id="511"/>
    <w:p>
      <w:pPr>
        <w:spacing w:after="0"/>
        <w:ind w:left="0"/>
        <w:jc w:val="both"/>
      </w:pPr>
      <w:r>
        <w:rPr>
          <w:rFonts w:ascii="Times New Roman"/>
          <w:b w:val="false"/>
          <w:i w:val="false"/>
          <w:color w:val="000000"/>
          <w:sz w:val="28"/>
        </w:rPr>
        <w:t>
      дополнить подпунктами 10) и 11) следующего содержания:</w:t>
      </w:r>
    </w:p>
    <w:bookmarkEnd w:id="511"/>
    <w:bookmarkStart w:name="z568" w:id="512"/>
    <w:p>
      <w:pPr>
        <w:spacing w:after="0"/>
        <w:ind w:left="0"/>
        <w:jc w:val="both"/>
      </w:pPr>
      <w:r>
        <w:rPr>
          <w:rFonts w:ascii="Times New Roman"/>
          <w:b w:val="false"/>
          <w:i w:val="false"/>
          <w:color w:val="000000"/>
          <w:sz w:val="28"/>
        </w:rPr>
        <w:t xml:space="preserve">
      "10) выявление, пресечение, раскрытие и расследование коррупционных правонарушений; </w:t>
      </w:r>
    </w:p>
    <w:bookmarkEnd w:id="512"/>
    <w:bookmarkStart w:name="z569" w:id="513"/>
    <w:p>
      <w:pPr>
        <w:spacing w:after="0"/>
        <w:ind w:left="0"/>
        <w:jc w:val="both"/>
      </w:pPr>
      <w:r>
        <w:rPr>
          <w:rFonts w:ascii="Times New Roman"/>
          <w:b w:val="false"/>
          <w:i w:val="false"/>
          <w:color w:val="000000"/>
          <w:sz w:val="28"/>
        </w:rPr>
        <w:t>
      11) иные задачи, предусмотренные законами Республики Казахстан и актами Президента Республики Казахстан.";</w:t>
      </w:r>
    </w:p>
    <w:bookmarkEnd w:id="513"/>
    <w:bookmarkStart w:name="z570" w:id="5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пункта 14:</w:t>
      </w:r>
    </w:p>
    <w:bookmarkEnd w:id="514"/>
    <w:bookmarkStart w:name="z571" w:id="515"/>
    <w:p>
      <w:pPr>
        <w:spacing w:after="0"/>
        <w:ind w:left="0"/>
        <w:jc w:val="both"/>
      </w:pPr>
      <w:r>
        <w:rPr>
          <w:rFonts w:ascii="Times New Roman"/>
          <w:b w:val="false"/>
          <w:i w:val="false"/>
          <w:color w:val="000000"/>
          <w:sz w:val="28"/>
        </w:rPr>
        <w:t>
      дополнить абзацами тридцать седьмым, тридцать восьмым, тридцать девятым, сороковым следующего содержания:</w:t>
      </w:r>
    </w:p>
    <w:bookmarkEnd w:id="515"/>
    <w:bookmarkStart w:name="z572" w:id="516"/>
    <w:p>
      <w:pPr>
        <w:spacing w:after="0"/>
        <w:ind w:left="0"/>
        <w:jc w:val="both"/>
      </w:pPr>
      <w:r>
        <w:rPr>
          <w:rFonts w:ascii="Times New Roman"/>
          <w:b w:val="false"/>
          <w:i w:val="false"/>
          <w:color w:val="000000"/>
          <w:sz w:val="28"/>
        </w:rPr>
        <w:t>
      "использовать изоляторы временного содержания, следственные изоляторы в порядке, предусмотренном законодательством Республики Казахстан;</w:t>
      </w:r>
    </w:p>
    <w:bookmarkEnd w:id="516"/>
    <w:bookmarkStart w:name="z573" w:id="517"/>
    <w:p>
      <w:pPr>
        <w:spacing w:after="0"/>
        <w:ind w:left="0"/>
        <w:jc w:val="both"/>
      </w:pPr>
      <w:r>
        <w:rPr>
          <w:rFonts w:ascii="Times New Roman"/>
          <w:b w:val="false"/>
          <w:i w:val="false"/>
          <w:color w:val="000000"/>
          <w:sz w:val="28"/>
        </w:rPr>
        <w:t>
      требовать производства ревизий, налоговых и других проверок, аудита и оценки от уполномоченных органов, должностных лиц и субъектов квазигосударственного сектора в случаях, предусмотренных законодательством Республики Казахстан;</w:t>
      </w:r>
    </w:p>
    <w:bookmarkEnd w:id="517"/>
    <w:bookmarkStart w:name="z574" w:id="518"/>
    <w:p>
      <w:pPr>
        <w:spacing w:after="0"/>
        <w:ind w:left="0"/>
        <w:jc w:val="both"/>
      </w:pPr>
      <w:r>
        <w:rPr>
          <w:rFonts w:ascii="Times New Roman"/>
          <w:b w:val="false"/>
          <w:i w:val="false"/>
          <w:color w:val="000000"/>
          <w:sz w:val="28"/>
        </w:rPr>
        <w:t>
      в соответствии с законодательством Республики Казахстан использовать информационные системы, обеспечивающие решение возложенных на него задач, организовывать исследование в ходе досудебного расследования, производства по делам об административных правонарушениях в порядке, установленном законодательством;</w:t>
      </w:r>
    </w:p>
    <w:bookmarkEnd w:id="518"/>
    <w:bookmarkStart w:name="z575" w:id="519"/>
    <w:p>
      <w:pPr>
        <w:spacing w:after="0"/>
        <w:ind w:left="0"/>
        <w:jc w:val="both"/>
      </w:pPr>
      <w:r>
        <w:rPr>
          <w:rFonts w:ascii="Times New Roman"/>
          <w:b w:val="false"/>
          <w:i w:val="false"/>
          <w:color w:val="000000"/>
          <w:sz w:val="28"/>
        </w:rPr>
        <w:t>
      конвоировать задержанных и лиц, заключенных под стражу;";</w:t>
      </w:r>
    </w:p>
    <w:bookmarkEnd w:id="519"/>
    <w:bookmarkStart w:name="z576" w:id="5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пункта 14:</w:t>
      </w:r>
    </w:p>
    <w:bookmarkEnd w:id="520"/>
    <w:bookmarkStart w:name="z577" w:id="521"/>
    <w:p>
      <w:pPr>
        <w:spacing w:after="0"/>
        <w:ind w:left="0"/>
        <w:jc w:val="both"/>
      </w:pPr>
      <w:r>
        <w:rPr>
          <w:rFonts w:ascii="Times New Roman"/>
          <w:b w:val="false"/>
          <w:i w:val="false"/>
          <w:color w:val="000000"/>
          <w:sz w:val="28"/>
        </w:rPr>
        <w:t>
      абзац двадцать восьмой изложить в следующей редакции:</w:t>
      </w:r>
    </w:p>
    <w:bookmarkEnd w:id="521"/>
    <w:bookmarkStart w:name="z578" w:id="522"/>
    <w:p>
      <w:pPr>
        <w:spacing w:after="0"/>
        <w:ind w:left="0"/>
        <w:jc w:val="both"/>
      </w:pPr>
      <w:r>
        <w:rPr>
          <w:rFonts w:ascii="Times New Roman"/>
          <w:b w:val="false"/>
          <w:i w:val="false"/>
          <w:color w:val="000000"/>
          <w:sz w:val="28"/>
        </w:rPr>
        <w:t>
      "в случаях выявления нарушений законодательства Республики Казахстан о противодействии коррупции принимать в пределах своей компетенции меры в установленном законодательством порядке по их устранению;";</w:t>
      </w:r>
    </w:p>
    <w:bookmarkEnd w:id="522"/>
    <w:bookmarkStart w:name="z579" w:id="523"/>
    <w:p>
      <w:pPr>
        <w:spacing w:after="0"/>
        <w:ind w:left="0"/>
        <w:jc w:val="both"/>
      </w:pPr>
      <w:r>
        <w:rPr>
          <w:rFonts w:ascii="Times New Roman"/>
          <w:b w:val="false"/>
          <w:i w:val="false"/>
          <w:color w:val="000000"/>
          <w:sz w:val="28"/>
        </w:rPr>
        <w:t>
      дополнить абзацами двадцать девятым, тридцатым, тридцать первым, тридцать вторым, тридцать третьим следующего содержания:</w:t>
      </w:r>
    </w:p>
    <w:bookmarkEnd w:id="523"/>
    <w:bookmarkStart w:name="z580" w:id="524"/>
    <w:p>
      <w:pPr>
        <w:spacing w:after="0"/>
        <w:ind w:left="0"/>
        <w:jc w:val="both"/>
      </w:pPr>
      <w:r>
        <w:rPr>
          <w:rFonts w:ascii="Times New Roman"/>
          <w:b w:val="false"/>
          <w:i w:val="false"/>
          <w:color w:val="000000"/>
          <w:sz w:val="28"/>
        </w:rPr>
        <w:t>
      "в пределах компетенции обеспечивать выявление, пресечение, раскрытие и расследование преступлений путем осуществления контрразведывательных и оперативно-розыскных мероприятий, негласных следственных действий, фиксации их результатов для использования в уголовном процессе;</w:t>
      </w:r>
    </w:p>
    <w:bookmarkEnd w:id="524"/>
    <w:bookmarkStart w:name="z581" w:id="525"/>
    <w:p>
      <w:pPr>
        <w:spacing w:after="0"/>
        <w:ind w:left="0"/>
        <w:jc w:val="both"/>
      </w:pPr>
      <w:r>
        <w:rPr>
          <w:rFonts w:ascii="Times New Roman"/>
          <w:b w:val="false"/>
          <w:i w:val="false"/>
          <w:color w:val="000000"/>
          <w:sz w:val="28"/>
        </w:rPr>
        <w:t>
      принимать, регистрировать и рассматривать заявления и сообщения о совершенных или готовящихся преступлениях, своевременно принимать меры по их пресечению, раскрытию, задержанию лиц, их совершивших, и недопущению общественно опасных деяний;</w:t>
      </w:r>
    </w:p>
    <w:bookmarkEnd w:id="525"/>
    <w:bookmarkStart w:name="z582" w:id="526"/>
    <w:p>
      <w:pPr>
        <w:spacing w:after="0"/>
        <w:ind w:left="0"/>
        <w:jc w:val="both"/>
      </w:pPr>
      <w:r>
        <w:rPr>
          <w:rFonts w:ascii="Times New Roman"/>
          <w:b w:val="false"/>
          <w:i w:val="false"/>
          <w:color w:val="000000"/>
          <w:sz w:val="28"/>
        </w:rPr>
        <w:t xml:space="preserve">
      осуществлять производство по делам об административных правонарушениях, а также принимать меры обеспечения производства по делу об административном правонарушении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w:t>
      </w:r>
    </w:p>
    <w:bookmarkEnd w:id="526"/>
    <w:bookmarkStart w:name="z583" w:id="527"/>
    <w:p>
      <w:pPr>
        <w:spacing w:after="0"/>
        <w:ind w:left="0"/>
        <w:jc w:val="both"/>
      </w:pPr>
      <w:r>
        <w:rPr>
          <w:rFonts w:ascii="Times New Roman"/>
          <w:b w:val="false"/>
          <w:i w:val="false"/>
          <w:color w:val="000000"/>
          <w:sz w:val="28"/>
        </w:rPr>
        <w:t>
      проводить мероприятия по установлению местонахождения и задержанию лиц, находящихся в розыске по коррупционным правонарушениям;</w:t>
      </w:r>
    </w:p>
    <w:bookmarkEnd w:id="527"/>
    <w:bookmarkStart w:name="z584" w:id="528"/>
    <w:p>
      <w:pPr>
        <w:spacing w:after="0"/>
        <w:ind w:left="0"/>
        <w:jc w:val="both"/>
      </w:pPr>
      <w:r>
        <w:rPr>
          <w:rFonts w:ascii="Times New Roman"/>
          <w:b w:val="false"/>
          <w:i w:val="false"/>
          <w:color w:val="000000"/>
          <w:sz w:val="28"/>
        </w:rPr>
        <w:t>
      осуществлять иные полномочия, предусмотренные законами Республики Казахстан, актами Президента Республики Казахстан и Председателя КНБ.";</w:t>
      </w:r>
    </w:p>
    <w:bookmarkEnd w:id="528"/>
    <w:bookmarkStart w:name="z585" w:id="5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15</w:t>
      </w:r>
      <w:r>
        <w:rPr>
          <w:rFonts w:ascii="Times New Roman"/>
          <w:b w:val="false"/>
          <w:i w:val="false"/>
          <w:color w:val="000000"/>
          <w:sz w:val="28"/>
        </w:rPr>
        <w:t xml:space="preserve">: </w:t>
      </w:r>
    </w:p>
    <w:bookmarkEnd w:id="5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44)</w:t>
      </w:r>
      <w:r>
        <w:rPr>
          <w:rFonts w:ascii="Times New Roman"/>
          <w:b w:val="false"/>
          <w:i w:val="false"/>
          <w:color w:val="000000"/>
          <w:sz w:val="28"/>
        </w:rPr>
        <w:t xml:space="preserve"> изложить в следующей редакции:</w:t>
      </w:r>
    </w:p>
    <w:bookmarkStart w:name="z587" w:id="530"/>
    <w:p>
      <w:pPr>
        <w:spacing w:after="0"/>
        <w:ind w:left="0"/>
        <w:jc w:val="both"/>
      </w:pPr>
      <w:r>
        <w:rPr>
          <w:rFonts w:ascii="Times New Roman"/>
          <w:b w:val="false"/>
          <w:i w:val="false"/>
          <w:color w:val="000000"/>
          <w:sz w:val="28"/>
        </w:rPr>
        <w:t>
      "44) обеспечение охраны зданий, объектов, а также пропускного и внутриобъектового режимов;";</w:t>
      </w:r>
    </w:p>
    <w:bookmarkEnd w:id="530"/>
    <w:bookmarkStart w:name="z588" w:id="531"/>
    <w:p>
      <w:pPr>
        <w:spacing w:after="0"/>
        <w:ind w:left="0"/>
        <w:jc w:val="both"/>
      </w:pPr>
      <w:r>
        <w:rPr>
          <w:rFonts w:ascii="Times New Roman"/>
          <w:b w:val="false"/>
          <w:i w:val="false"/>
          <w:color w:val="000000"/>
          <w:sz w:val="28"/>
        </w:rPr>
        <w:t>
      дополнить подпунктами 45), 46), 47), 48), 49) следующего содержания:</w:t>
      </w:r>
    </w:p>
    <w:bookmarkEnd w:id="531"/>
    <w:bookmarkStart w:name="z589" w:id="532"/>
    <w:p>
      <w:pPr>
        <w:spacing w:after="0"/>
        <w:ind w:left="0"/>
        <w:jc w:val="both"/>
      </w:pPr>
      <w:r>
        <w:rPr>
          <w:rFonts w:ascii="Times New Roman"/>
          <w:b w:val="false"/>
          <w:i w:val="false"/>
          <w:color w:val="000000"/>
          <w:sz w:val="28"/>
        </w:rPr>
        <w:t>
      "45) защита и поощрение лиц, сообщивших о факте коррупционного правонарушения или иным образом оказывающих (оказавших) содействие в противодействии коррупции, в порядке, установленном законодательством Республики Казахстан;</w:t>
      </w:r>
    </w:p>
    <w:bookmarkEnd w:id="532"/>
    <w:bookmarkStart w:name="z590" w:id="533"/>
    <w:p>
      <w:pPr>
        <w:spacing w:after="0"/>
        <w:ind w:left="0"/>
        <w:jc w:val="both"/>
      </w:pPr>
      <w:r>
        <w:rPr>
          <w:rFonts w:ascii="Times New Roman"/>
          <w:b w:val="false"/>
          <w:i w:val="false"/>
          <w:color w:val="000000"/>
          <w:sz w:val="28"/>
        </w:rPr>
        <w:t>
      46) установление местонахождения и задержание лиц, находящихся в розыске по коррупционным правонарушениям, скрывшихся от следствия, дознания или суда;</w:t>
      </w:r>
    </w:p>
    <w:bookmarkEnd w:id="533"/>
    <w:bookmarkStart w:name="z591" w:id="534"/>
    <w:p>
      <w:pPr>
        <w:spacing w:after="0"/>
        <w:ind w:left="0"/>
        <w:jc w:val="both"/>
      </w:pPr>
      <w:r>
        <w:rPr>
          <w:rFonts w:ascii="Times New Roman"/>
          <w:b w:val="false"/>
          <w:i w:val="false"/>
          <w:color w:val="000000"/>
          <w:sz w:val="28"/>
        </w:rPr>
        <w:t>
      47) прием, регистрация и рассмотрение заявлений, сообщений и иной информации об уголовных правонарушениях;</w:t>
      </w:r>
    </w:p>
    <w:bookmarkEnd w:id="534"/>
    <w:bookmarkStart w:name="z592" w:id="535"/>
    <w:p>
      <w:pPr>
        <w:spacing w:after="0"/>
        <w:ind w:left="0"/>
        <w:jc w:val="both"/>
      </w:pPr>
      <w:r>
        <w:rPr>
          <w:rFonts w:ascii="Times New Roman"/>
          <w:b w:val="false"/>
          <w:i w:val="false"/>
          <w:color w:val="000000"/>
          <w:sz w:val="28"/>
        </w:rPr>
        <w:t>
      48) участие в планировании и проведении мероприятий территориальной обороны;</w:t>
      </w:r>
    </w:p>
    <w:bookmarkEnd w:id="535"/>
    <w:bookmarkStart w:name="z593" w:id="536"/>
    <w:p>
      <w:pPr>
        <w:spacing w:after="0"/>
        <w:ind w:left="0"/>
        <w:jc w:val="both"/>
      </w:pPr>
      <w:r>
        <w:rPr>
          <w:rFonts w:ascii="Times New Roman"/>
          <w:b w:val="false"/>
          <w:i w:val="false"/>
          <w:color w:val="000000"/>
          <w:sz w:val="28"/>
        </w:rPr>
        <w:t>
      49) иные функции, предусмотренные законами Республики Казахстан, актами Президента Республики Казахстан и Председателя КНБ.";</w:t>
      </w:r>
    </w:p>
    <w:bookmarkEnd w:id="536"/>
    <w:bookmarkStart w:name="z594" w:id="53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Положении</w:t>
      </w:r>
      <w:r>
        <w:rPr>
          <w:rFonts w:ascii="Times New Roman"/>
          <w:b w:val="false"/>
          <w:i w:val="false"/>
          <w:color w:val="000000"/>
          <w:sz w:val="28"/>
        </w:rPr>
        <w:t xml:space="preserve"> о Департаменте Комитета национальной безопасности Республики Казахстан по городу Шымкенту, утвержденном вышеуказанным приказом:</w:t>
      </w:r>
    </w:p>
    <w:bookmarkEnd w:id="5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596" w:id="538"/>
    <w:p>
      <w:pPr>
        <w:spacing w:after="0"/>
        <w:ind w:left="0"/>
        <w:jc w:val="both"/>
      </w:pPr>
      <w:r>
        <w:rPr>
          <w:rFonts w:ascii="Times New Roman"/>
          <w:b w:val="false"/>
          <w:i w:val="false"/>
          <w:color w:val="000000"/>
          <w:sz w:val="28"/>
        </w:rPr>
        <w:t>
      "1. Департамент Комитета национальной безопасности Республики Казахстан по городу Шымкенту (далее – Департамент) является территориальным органом Комитета национальной безопасности Республики Казахстан (далее – КНБ), осуществляющим руководство в сферах: разведывательной, контрразведывательной, оперативно-розыскной деятельности, пресечения актов терроризма и иных особо опасных преступных посягательств на личность, общество и государство, выявления, пресечения, раскрытия и расследования коррупционных правонарушений, защиты государственных секретов, и уполномоченным органом по защите государственных секретов на территории города Шымкента.";</w:t>
      </w:r>
    </w:p>
    <w:bookmarkEnd w:id="538"/>
    <w:bookmarkStart w:name="z597" w:id="5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13</w:t>
      </w:r>
      <w:r>
        <w:rPr>
          <w:rFonts w:ascii="Times New Roman"/>
          <w:b w:val="false"/>
          <w:i w:val="false"/>
          <w:color w:val="000000"/>
          <w:sz w:val="28"/>
        </w:rPr>
        <w:t>:</w:t>
      </w:r>
    </w:p>
    <w:bookmarkEnd w:id="5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изложить в следующей редакции:</w:t>
      </w:r>
    </w:p>
    <w:bookmarkStart w:name="z599" w:id="540"/>
    <w:p>
      <w:pPr>
        <w:spacing w:after="0"/>
        <w:ind w:left="0"/>
        <w:jc w:val="both"/>
      </w:pPr>
      <w:r>
        <w:rPr>
          <w:rFonts w:ascii="Times New Roman"/>
          <w:b w:val="false"/>
          <w:i w:val="false"/>
          <w:color w:val="000000"/>
          <w:sz w:val="28"/>
        </w:rPr>
        <w:t>
      "9) реализация единой государственной политики в области защиты государственных секретов;";</w:t>
      </w:r>
    </w:p>
    <w:bookmarkEnd w:id="540"/>
    <w:bookmarkStart w:name="z600" w:id="541"/>
    <w:p>
      <w:pPr>
        <w:spacing w:after="0"/>
        <w:ind w:left="0"/>
        <w:jc w:val="both"/>
      </w:pPr>
      <w:r>
        <w:rPr>
          <w:rFonts w:ascii="Times New Roman"/>
          <w:b w:val="false"/>
          <w:i w:val="false"/>
          <w:color w:val="000000"/>
          <w:sz w:val="28"/>
        </w:rPr>
        <w:t>
      дополнить подпунктами 10) и 11) следующего содержания:</w:t>
      </w:r>
    </w:p>
    <w:bookmarkEnd w:id="541"/>
    <w:bookmarkStart w:name="z601" w:id="542"/>
    <w:p>
      <w:pPr>
        <w:spacing w:after="0"/>
        <w:ind w:left="0"/>
        <w:jc w:val="both"/>
      </w:pPr>
      <w:r>
        <w:rPr>
          <w:rFonts w:ascii="Times New Roman"/>
          <w:b w:val="false"/>
          <w:i w:val="false"/>
          <w:color w:val="000000"/>
          <w:sz w:val="28"/>
        </w:rPr>
        <w:t xml:space="preserve">
      "10) выявление, пресечение, раскрытие и расследование коррупционных правонарушений; </w:t>
      </w:r>
    </w:p>
    <w:bookmarkEnd w:id="542"/>
    <w:bookmarkStart w:name="z602" w:id="543"/>
    <w:p>
      <w:pPr>
        <w:spacing w:after="0"/>
        <w:ind w:left="0"/>
        <w:jc w:val="both"/>
      </w:pPr>
      <w:r>
        <w:rPr>
          <w:rFonts w:ascii="Times New Roman"/>
          <w:b w:val="false"/>
          <w:i w:val="false"/>
          <w:color w:val="000000"/>
          <w:sz w:val="28"/>
        </w:rPr>
        <w:t>
      11) иные задачи, предусмотренные законами Республики Казахстан и актами Президента Республики Казахстан.";</w:t>
      </w:r>
    </w:p>
    <w:bookmarkEnd w:id="543"/>
    <w:bookmarkStart w:name="z603" w:id="5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пункта 14:</w:t>
      </w:r>
    </w:p>
    <w:bookmarkEnd w:id="544"/>
    <w:bookmarkStart w:name="z604" w:id="545"/>
    <w:p>
      <w:pPr>
        <w:spacing w:after="0"/>
        <w:ind w:left="0"/>
        <w:jc w:val="both"/>
      </w:pPr>
      <w:r>
        <w:rPr>
          <w:rFonts w:ascii="Times New Roman"/>
          <w:b w:val="false"/>
          <w:i w:val="false"/>
          <w:color w:val="000000"/>
          <w:sz w:val="28"/>
        </w:rPr>
        <w:t>
      дополнить абзацами тридцать седьмым, тридцать восьмым, тридцать девятым, сороковым следующего содержания:</w:t>
      </w:r>
    </w:p>
    <w:bookmarkEnd w:id="545"/>
    <w:bookmarkStart w:name="z605" w:id="546"/>
    <w:p>
      <w:pPr>
        <w:spacing w:after="0"/>
        <w:ind w:left="0"/>
        <w:jc w:val="both"/>
      </w:pPr>
      <w:r>
        <w:rPr>
          <w:rFonts w:ascii="Times New Roman"/>
          <w:b w:val="false"/>
          <w:i w:val="false"/>
          <w:color w:val="000000"/>
          <w:sz w:val="28"/>
        </w:rPr>
        <w:t>
      "использовать изоляторы временного содержания, следственные изоляторы в порядке, предусмотренном законодательством Республики Казахстан;</w:t>
      </w:r>
    </w:p>
    <w:bookmarkEnd w:id="546"/>
    <w:bookmarkStart w:name="z606" w:id="547"/>
    <w:p>
      <w:pPr>
        <w:spacing w:after="0"/>
        <w:ind w:left="0"/>
        <w:jc w:val="both"/>
      </w:pPr>
      <w:r>
        <w:rPr>
          <w:rFonts w:ascii="Times New Roman"/>
          <w:b w:val="false"/>
          <w:i w:val="false"/>
          <w:color w:val="000000"/>
          <w:sz w:val="28"/>
        </w:rPr>
        <w:t>
      требовать производства ревизий, налоговых и других проверок, аудита и оценки от уполномоченных органов, должностных лиц и субъектов квазигосударственного сектора в случаях, предусмотренных законодательством Республики Казахстан;</w:t>
      </w:r>
    </w:p>
    <w:bookmarkEnd w:id="547"/>
    <w:bookmarkStart w:name="z607" w:id="548"/>
    <w:p>
      <w:pPr>
        <w:spacing w:after="0"/>
        <w:ind w:left="0"/>
        <w:jc w:val="both"/>
      </w:pPr>
      <w:r>
        <w:rPr>
          <w:rFonts w:ascii="Times New Roman"/>
          <w:b w:val="false"/>
          <w:i w:val="false"/>
          <w:color w:val="000000"/>
          <w:sz w:val="28"/>
        </w:rPr>
        <w:t>
      в соответствии с законодательством Республики Казахстан использовать информационные системы, обеспечивающие решение возложенных на него задач, организовывать исследование в ходе досудебного расследования, производства по делам об административных правонарушениях в порядке, установленном законодательством;</w:t>
      </w:r>
    </w:p>
    <w:bookmarkEnd w:id="548"/>
    <w:bookmarkStart w:name="z608" w:id="549"/>
    <w:p>
      <w:pPr>
        <w:spacing w:after="0"/>
        <w:ind w:left="0"/>
        <w:jc w:val="both"/>
      </w:pPr>
      <w:r>
        <w:rPr>
          <w:rFonts w:ascii="Times New Roman"/>
          <w:b w:val="false"/>
          <w:i w:val="false"/>
          <w:color w:val="000000"/>
          <w:sz w:val="28"/>
        </w:rPr>
        <w:t>
      конвоировать задержанных и лиц, заключенных под стражу;";</w:t>
      </w:r>
    </w:p>
    <w:bookmarkEnd w:id="549"/>
    <w:bookmarkStart w:name="z609" w:id="55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пункта 14:</w:t>
      </w:r>
    </w:p>
    <w:bookmarkEnd w:id="550"/>
    <w:bookmarkStart w:name="z610" w:id="551"/>
    <w:p>
      <w:pPr>
        <w:spacing w:after="0"/>
        <w:ind w:left="0"/>
        <w:jc w:val="both"/>
      </w:pPr>
      <w:r>
        <w:rPr>
          <w:rFonts w:ascii="Times New Roman"/>
          <w:b w:val="false"/>
          <w:i w:val="false"/>
          <w:color w:val="000000"/>
          <w:sz w:val="28"/>
        </w:rPr>
        <w:t>
      абзац двадцать восьмой изложить в следующей редакции:</w:t>
      </w:r>
    </w:p>
    <w:bookmarkEnd w:id="551"/>
    <w:bookmarkStart w:name="z611" w:id="552"/>
    <w:p>
      <w:pPr>
        <w:spacing w:after="0"/>
        <w:ind w:left="0"/>
        <w:jc w:val="both"/>
      </w:pPr>
      <w:r>
        <w:rPr>
          <w:rFonts w:ascii="Times New Roman"/>
          <w:b w:val="false"/>
          <w:i w:val="false"/>
          <w:color w:val="000000"/>
          <w:sz w:val="28"/>
        </w:rPr>
        <w:t>
      "в случаях выявления нарушений законодательства Республики Казахстан о противодействии коррупции принимать в пределах своей компетенции меры в установленном законодательством порядке по их устранению;";</w:t>
      </w:r>
    </w:p>
    <w:bookmarkEnd w:id="552"/>
    <w:bookmarkStart w:name="z612" w:id="553"/>
    <w:p>
      <w:pPr>
        <w:spacing w:after="0"/>
        <w:ind w:left="0"/>
        <w:jc w:val="both"/>
      </w:pPr>
      <w:r>
        <w:rPr>
          <w:rFonts w:ascii="Times New Roman"/>
          <w:b w:val="false"/>
          <w:i w:val="false"/>
          <w:color w:val="000000"/>
          <w:sz w:val="28"/>
        </w:rPr>
        <w:t>
      дополнить абзацами двадцать девятым, тридцатым, тридцать первым, тридцать вторым, тридцать третьим следующего содержания:</w:t>
      </w:r>
    </w:p>
    <w:bookmarkEnd w:id="553"/>
    <w:bookmarkStart w:name="z613" w:id="554"/>
    <w:p>
      <w:pPr>
        <w:spacing w:after="0"/>
        <w:ind w:left="0"/>
        <w:jc w:val="both"/>
      </w:pPr>
      <w:r>
        <w:rPr>
          <w:rFonts w:ascii="Times New Roman"/>
          <w:b w:val="false"/>
          <w:i w:val="false"/>
          <w:color w:val="000000"/>
          <w:sz w:val="28"/>
        </w:rPr>
        <w:t>
      "в пределах компетенции обеспечивать выявление, пресечение, раскрытие и расследование преступлений путем осуществления контрразведывательных и оперативно-розыскных мероприятий, негласных следственных действий, фиксации их результатов для использования в уголовном процессе;</w:t>
      </w:r>
    </w:p>
    <w:bookmarkEnd w:id="554"/>
    <w:bookmarkStart w:name="z614" w:id="555"/>
    <w:p>
      <w:pPr>
        <w:spacing w:after="0"/>
        <w:ind w:left="0"/>
        <w:jc w:val="both"/>
      </w:pPr>
      <w:r>
        <w:rPr>
          <w:rFonts w:ascii="Times New Roman"/>
          <w:b w:val="false"/>
          <w:i w:val="false"/>
          <w:color w:val="000000"/>
          <w:sz w:val="28"/>
        </w:rPr>
        <w:t>
      принимать, регистрировать и рассматривать заявления и сообщения о совершенных или готовящихся преступлениях, своевременно принимать меры по их пресечению, раскрытию, задержанию лиц, их совершивших, и недопущению общественно опасных деяний;</w:t>
      </w:r>
    </w:p>
    <w:bookmarkEnd w:id="555"/>
    <w:bookmarkStart w:name="z615" w:id="556"/>
    <w:p>
      <w:pPr>
        <w:spacing w:after="0"/>
        <w:ind w:left="0"/>
        <w:jc w:val="both"/>
      </w:pPr>
      <w:r>
        <w:rPr>
          <w:rFonts w:ascii="Times New Roman"/>
          <w:b w:val="false"/>
          <w:i w:val="false"/>
          <w:color w:val="000000"/>
          <w:sz w:val="28"/>
        </w:rPr>
        <w:t xml:space="preserve">
      осуществлять производство по делам об административных правонарушениях, а также принимать меры обеспечения производства по делу об административном правонарушении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w:t>
      </w:r>
    </w:p>
    <w:bookmarkEnd w:id="556"/>
    <w:bookmarkStart w:name="z616" w:id="557"/>
    <w:p>
      <w:pPr>
        <w:spacing w:after="0"/>
        <w:ind w:left="0"/>
        <w:jc w:val="both"/>
      </w:pPr>
      <w:r>
        <w:rPr>
          <w:rFonts w:ascii="Times New Roman"/>
          <w:b w:val="false"/>
          <w:i w:val="false"/>
          <w:color w:val="000000"/>
          <w:sz w:val="28"/>
        </w:rPr>
        <w:t>
      проводить мероприятия по установлению местонахождения и задержанию лиц, находящихся в розыске по коррупционным правонарушениям;</w:t>
      </w:r>
    </w:p>
    <w:bookmarkEnd w:id="557"/>
    <w:bookmarkStart w:name="z617" w:id="558"/>
    <w:p>
      <w:pPr>
        <w:spacing w:after="0"/>
        <w:ind w:left="0"/>
        <w:jc w:val="both"/>
      </w:pPr>
      <w:r>
        <w:rPr>
          <w:rFonts w:ascii="Times New Roman"/>
          <w:b w:val="false"/>
          <w:i w:val="false"/>
          <w:color w:val="000000"/>
          <w:sz w:val="28"/>
        </w:rPr>
        <w:t>
      осуществлять иные полномочия, предусмотренные законами Республики Казахстан, актами Президента Республики Казахстан и Председателя КНБ.";</w:t>
      </w:r>
    </w:p>
    <w:bookmarkEnd w:id="558"/>
    <w:bookmarkStart w:name="z618" w:id="55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15</w:t>
      </w:r>
      <w:r>
        <w:rPr>
          <w:rFonts w:ascii="Times New Roman"/>
          <w:b w:val="false"/>
          <w:i w:val="false"/>
          <w:color w:val="000000"/>
          <w:sz w:val="28"/>
        </w:rPr>
        <w:t xml:space="preserve">: </w:t>
      </w:r>
    </w:p>
    <w:bookmarkEnd w:id="5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44)</w:t>
      </w:r>
      <w:r>
        <w:rPr>
          <w:rFonts w:ascii="Times New Roman"/>
          <w:b w:val="false"/>
          <w:i w:val="false"/>
          <w:color w:val="000000"/>
          <w:sz w:val="28"/>
        </w:rPr>
        <w:t xml:space="preserve"> изложить в следующей редакции:</w:t>
      </w:r>
    </w:p>
    <w:bookmarkStart w:name="z620" w:id="560"/>
    <w:p>
      <w:pPr>
        <w:spacing w:after="0"/>
        <w:ind w:left="0"/>
        <w:jc w:val="both"/>
      </w:pPr>
      <w:r>
        <w:rPr>
          <w:rFonts w:ascii="Times New Roman"/>
          <w:b w:val="false"/>
          <w:i w:val="false"/>
          <w:color w:val="000000"/>
          <w:sz w:val="28"/>
        </w:rPr>
        <w:t>
      "44) обеспечение охраны зданий, объектов, а также пропускного и внутриобъектового режимов;";</w:t>
      </w:r>
    </w:p>
    <w:bookmarkEnd w:id="560"/>
    <w:bookmarkStart w:name="z621" w:id="561"/>
    <w:p>
      <w:pPr>
        <w:spacing w:after="0"/>
        <w:ind w:left="0"/>
        <w:jc w:val="both"/>
      </w:pPr>
      <w:r>
        <w:rPr>
          <w:rFonts w:ascii="Times New Roman"/>
          <w:b w:val="false"/>
          <w:i w:val="false"/>
          <w:color w:val="000000"/>
          <w:sz w:val="28"/>
        </w:rPr>
        <w:t>
      дополнить подпунктами 45), 46), 47), 48), 49) следующего содержания:</w:t>
      </w:r>
    </w:p>
    <w:bookmarkEnd w:id="561"/>
    <w:bookmarkStart w:name="z622" w:id="562"/>
    <w:p>
      <w:pPr>
        <w:spacing w:after="0"/>
        <w:ind w:left="0"/>
        <w:jc w:val="both"/>
      </w:pPr>
      <w:r>
        <w:rPr>
          <w:rFonts w:ascii="Times New Roman"/>
          <w:b w:val="false"/>
          <w:i w:val="false"/>
          <w:color w:val="000000"/>
          <w:sz w:val="28"/>
        </w:rPr>
        <w:t>
      "45) защита и поощрение лиц, сообщивших о факте коррупционного правонарушения или иным образом оказывающих (оказавших) содействие в противодействии коррупции, в порядке, установленном законодательством Республики Казахстан;</w:t>
      </w:r>
    </w:p>
    <w:bookmarkEnd w:id="562"/>
    <w:bookmarkStart w:name="z623" w:id="563"/>
    <w:p>
      <w:pPr>
        <w:spacing w:after="0"/>
        <w:ind w:left="0"/>
        <w:jc w:val="both"/>
      </w:pPr>
      <w:r>
        <w:rPr>
          <w:rFonts w:ascii="Times New Roman"/>
          <w:b w:val="false"/>
          <w:i w:val="false"/>
          <w:color w:val="000000"/>
          <w:sz w:val="28"/>
        </w:rPr>
        <w:t>
      46) установление местонахождения и задержание лиц, находящихся в розыске по коррупционным правонарушениям, скрывшихся от следствия, дознания или суда;</w:t>
      </w:r>
    </w:p>
    <w:bookmarkEnd w:id="563"/>
    <w:bookmarkStart w:name="z624" w:id="564"/>
    <w:p>
      <w:pPr>
        <w:spacing w:after="0"/>
        <w:ind w:left="0"/>
        <w:jc w:val="both"/>
      </w:pPr>
      <w:r>
        <w:rPr>
          <w:rFonts w:ascii="Times New Roman"/>
          <w:b w:val="false"/>
          <w:i w:val="false"/>
          <w:color w:val="000000"/>
          <w:sz w:val="28"/>
        </w:rPr>
        <w:t>
      47) прием, регистрация и рассмотрение заявлений, сообщений и иной информации об уголовных правонарушениях;</w:t>
      </w:r>
    </w:p>
    <w:bookmarkEnd w:id="564"/>
    <w:bookmarkStart w:name="z625" w:id="565"/>
    <w:p>
      <w:pPr>
        <w:spacing w:after="0"/>
        <w:ind w:left="0"/>
        <w:jc w:val="both"/>
      </w:pPr>
      <w:r>
        <w:rPr>
          <w:rFonts w:ascii="Times New Roman"/>
          <w:b w:val="false"/>
          <w:i w:val="false"/>
          <w:color w:val="000000"/>
          <w:sz w:val="28"/>
        </w:rPr>
        <w:t>
      48) участие в планировании и проведении мероприятий территориальной обороны;</w:t>
      </w:r>
    </w:p>
    <w:bookmarkEnd w:id="565"/>
    <w:bookmarkStart w:name="z626" w:id="566"/>
    <w:p>
      <w:pPr>
        <w:spacing w:after="0"/>
        <w:ind w:left="0"/>
        <w:jc w:val="both"/>
      </w:pPr>
      <w:r>
        <w:rPr>
          <w:rFonts w:ascii="Times New Roman"/>
          <w:b w:val="false"/>
          <w:i w:val="false"/>
          <w:color w:val="000000"/>
          <w:sz w:val="28"/>
        </w:rPr>
        <w:t>
      49) иные функции, предусмотренные законами Республики Казахстан, актами Президента Республики Казахстан и Председателя КНБ.".</w:t>
      </w:r>
    </w:p>
    <w:bookmarkEnd w:id="566"/>
    <w:bookmarkStart w:name="z627" w:id="567"/>
    <w:p>
      <w:pPr>
        <w:spacing w:after="0"/>
        <w:ind w:left="0"/>
        <w:jc w:val="both"/>
      </w:pPr>
      <w:r>
        <w:rPr>
          <w:rFonts w:ascii="Times New Roman"/>
          <w:b w:val="false"/>
          <w:i w:val="false"/>
          <w:color w:val="000000"/>
          <w:sz w:val="28"/>
        </w:rPr>
        <w:t xml:space="preserve">
      17.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национальной безопасности Республики Казахстан от 21 июля 2022 года № 594/нс-па "Об утверждении положений о территориальных органах Комитета национальной безопасности Республики Казахстан" следующие изменения и дополнения:</w:t>
      </w:r>
    </w:p>
    <w:bookmarkEnd w:id="567"/>
    <w:bookmarkStart w:name="z628" w:id="568"/>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Положении</w:t>
      </w:r>
      <w:r>
        <w:rPr>
          <w:rFonts w:ascii="Times New Roman"/>
          <w:b w:val="false"/>
          <w:i w:val="false"/>
          <w:color w:val="000000"/>
          <w:sz w:val="28"/>
        </w:rPr>
        <w:t xml:space="preserve"> о Департаменте Комитета национальной безопасности Республики Казахстан по области Абай, утвержденном вышеуказанным приказом:</w:t>
      </w:r>
    </w:p>
    <w:bookmarkEnd w:id="5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630" w:id="569"/>
    <w:p>
      <w:pPr>
        <w:spacing w:after="0"/>
        <w:ind w:left="0"/>
        <w:jc w:val="both"/>
      </w:pPr>
      <w:r>
        <w:rPr>
          <w:rFonts w:ascii="Times New Roman"/>
          <w:b w:val="false"/>
          <w:i w:val="false"/>
          <w:color w:val="000000"/>
          <w:sz w:val="28"/>
        </w:rPr>
        <w:t>
      "1. Департамент Комитета национальной безопасности Республики Казахстан по области Абай (далее – Департамент) является территориальным органом Комитета национальной безопасности Республики Казахстан (далее – КНБ), осуществляющим руководство в сферах: разведывательной, контрразведывательной, оперативно-розыскной деятельности, пресечения актов терроризма и иных особо опасных преступных посягательств на личность, общество и государство, выявления, пресечения, раскрытия и расследования коррупционных правонарушений, защиты государственных секретов, и уполномоченным органом по защите государственных секретов на территории области Абай.";</w:t>
      </w:r>
    </w:p>
    <w:bookmarkEnd w:id="569"/>
    <w:bookmarkStart w:name="z631" w:id="570"/>
    <w:p>
      <w:pPr>
        <w:spacing w:after="0"/>
        <w:ind w:left="0"/>
        <w:jc w:val="both"/>
      </w:pPr>
      <w:r>
        <w:rPr>
          <w:rFonts w:ascii="Times New Roman"/>
          <w:b w:val="false"/>
          <w:i w:val="false"/>
          <w:color w:val="000000"/>
          <w:sz w:val="28"/>
        </w:rPr>
        <w:t>
      в заголовок главы 2 внесены изменения на казахском языке, текст на русском языке не изменяется;</w:t>
      </w:r>
    </w:p>
    <w:bookmarkEnd w:id="570"/>
    <w:bookmarkStart w:name="z632" w:id="57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13</w:t>
      </w:r>
      <w:r>
        <w:rPr>
          <w:rFonts w:ascii="Times New Roman"/>
          <w:b w:val="false"/>
          <w:i w:val="false"/>
          <w:color w:val="000000"/>
          <w:sz w:val="28"/>
        </w:rPr>
        <w:t>:</w:t>
      </w:r>
    </w:p>
    <w:bookmarkEnd w:id="571"/>
    <w:bookmarkStart w:name="z633" w:id="572"/>
    <w:p>
      <w:pPr>
        <w:spacing w:after="0"/>
        <w:ind w:left="0"/>
        <w:jc w:val="both"/>
      </w:pPr>
      <w:r>
        <w:rPr>
          <w:rFonts w:ascii="Times New Roman"/>
          <w:b w:val="false"/>
          <w:i w:val="false"/>
          <w:color w:val="000000"/>
          <w:sz w:val="28"/>
        </w:rPr>
        <w:t>
      в абзац первый внесены изменения на казахском языке, текст на русском языке не изменяется;</w:t>
      </w:r>
    </w:p>
    <w:bookmarkEnd w:id="5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изложить в следующей редакции:</w:t>
      </w:r>
    </w:p>
    <w:bookmarkStart w:name="z635" w:id="573"/>
    <w:p>
      <w:pPr>
        <w:spacing w:after="0"/>
        <w:ind w:left="0"/>
        <w:jc w:val="both"/>
      </w:pPr>
      <w:r>
        <w:rPr>
          <w:rFonts w:ascii="Times New Roman"/>
          <w:b w:val="false"/>
          <w:i w:val="false"/>
          <w:color w:val="000000"/>
          <w:sz w:val="28"/>
        </w:rPr>
        <w:t>
      "9) реализация единой государственной политики в области защиты государственных секретов;";</w:t>
      </w:r>
    </w:p>
    <w:bookmarkEnd w:id="573"/>
    <w:bookmarkStart w:name="z636" w:id="574"/>
    <w:p>
      <w:pPr>
        <w:spacing w:after="0"/>
        <w:ind w:left="0"/>
        <w:jc w:val="both"/>
      </w:pPr>
      <w:r>
        <w:rPr>
          <w:rFonts w:ascii="Times New Roman"/>
          <w:b w:val="false"/>
          <w:i w:val="false"/>
          <w:color w:val="000000"/>
          <w:sz w:val="28"/>
        </w:rPr>
        <w:t>
      дополнить подпунктами 10) и 11) следующего содержания:</w:t>
      </w:r>
    </w:p>
    <w:bookmarkEnd w:id="574"/>
    <w:bookmarkStart w:name="z637" w:id="575"/>
    <w:p>
      <w:pPr>
        <w:spacing w:after="0"/>
        <w:ind w:left="0"/>
        <w:jc w:val="both"/>
      </w:pPr>
      <w:r>
        <w:rPr>
          <w:rFonts w:ascii="Times New Roman"/>
          <w:b w:val="false"/>
          <w:i w:val="false"/>
          <w:color w:val="000000"/>
          <w:sz w:val="28"/>
        </w:rPr>
        <w:t>
      "10) выявление, пресечение, раскрытие и расследование коррупционных правонарушений;</w:t>
      </w:r>
    </w:p>
    <w:bookmarkEnd w:id="575"/>
    <w:bookmarkStart w:name="z638" w:id="576"/>
    <w:p>
      <w:pPr>
        <w:spacing w:after="0"/>
        <w:ind w:left="0"/>
        <w:jc w:val="both"/>
      </w:pPr>
      <w:r>
        <w:rPr>
          <w:rFonts w:ascii="Times New Roman"/>
          <w:b w:val="false"/>
          <w:i w:val="false"/>
          <w:color w:val="000000"/>
          <w:sz w:val="28"/>
        </w:rPr>
        <w:t>
      11) иные задачи, предусмотренные законами Республики Казахстан и актами Президента Республики Казахстан.";</w:t>
      </w:r>
    </w:p>
    <w:bookmarkEnd w:id="576"/>
    <w:bookmarkStart w:name="z639" w:id="57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пункта 14:</w:t>
      </w:r>
    </w:p>
    <w:bookmarkEnd w:id="577"/>
    <w:bookmarkStart w:name="z640" w:id="578"/>
    <w:p>
      <w:pPr>
        <w:spacing w:after="0"/>
        <w:ind w:left="0"/>
        <w:jc w:val="both"/>
      </w:pPr>
      <w:r>
        <w:rPr>
          <w:rFonts w:ascii="Times New Roman"/>
          <w:b w:val="false"/>
          <w:i w:val="false"/>
          <w:color w:val="000000"/>
          <w:sz w:val="28"/>
        </w:rPr>
        <w:t>
      в абзацы двадцать шестой, двадцать седьмой, двадцать восьмой, двадцать девятый, тридцатый, тридцать первый, тридцать второй, тридцать третий, тридцать четвертый, тридцать пятый, тридцать шестой внесены изменения на казахском языке, текст на русском языке не изменяется;</w:t>
      </w:r>
    </w:p>
    <w:bookmarkEnd w:id="578"/>
    <w:bookmarkStart w:name="z641" w:id="579"/>
    <w:p>
      <w:pPr>
        <w:spacing w:after="0"/>
        <w:ind w:left="0"/>
        <w:jc w:val="both"/>
      </w:pPr>
      <w:r>
        <w:rPr>
          <w:rFonts w:ascii="Times New Roman"/>
          <w:b w:val="false"/>
          <w:i w:val="false"/>
          <w:color w:val="000000"/>
          <w:sz w:val="28"/>
        </w:rPr>
        <w:t>
      дополнить абзацами тридцать седьмым, тридцать восьмым, тридцать девятым, сороковым следующего содержания:</w:t>
      </w:r>
    </w:p>
    <w:bookmarkEnd w:id="579"/>
    <w:bookmarkStart w:name="z642" w:id="580"/>
    <w:p>
      <w:pPr>
        <w:spacing w:after="0"/>
        <w:ind w:left="0"/>
        <w:jc w:val="both"/>
      </w:pPr>
      <w:r>
        <w:rPr>
          <w:rFonts w:ascii="Times New Roman"/>
          <w:b w:val="false"/>
          <w:i w:val="false"/>
          <w:color w:val="000000"/>
          <w:sz w:val="28"/>
        </w:rPr>
        <w:t>
      "использовать изоляторы временного содержания, следственные изоляторы в порядке, предусмотренном законодательством Республики Казахстан;</w:t>
      </w:r>
    </w:p>
    <w:bookmarkEnd w:id="580"/>
    <w:bookmarkStart w:name="z643" w:id="581"/>
    <w:p>
      <w:pPr>
        <w:spacing w:after="0"/>
        <w:ind w:left="0"/>
        <w:jc w:val="both"/>
      </w:pPr>
      <w:r>
        <w:rPr>
          <w:rFonts w:ascii="Times New Roman"/>
          <w:b w:val="false"/>
          <w:i w:val="false"/>
          <w:color w:val="000000"/>
          <w:sz w:val="28"/>
        </w:rPr>
        <w:t>
      требовать производства ревизий, налоговых и других проверок, аудита и оценки от уполномоченных органов, должностных лиц и субъектов квазигосударственного сектора в случаях, предусмотренных законодательством Республики Казахстан;</w:t>
      </w:r>
    </w:p>
    <w:bookmarkEnd w:id="581"/>
    <w:bookmarkStart w:name="z644" w:id="582"/>
    <w:p>
      <w:pPr>
        <w:spacing w:after="0"/>
        <w:ind w:left="0"/>
        <w:jc w:val="both"/>
      </w:pPr>
      <w:r>
        <w:rPr>
          <w:rFonts w:ascii="Times New Roman"/>
          <w:b w:val="false"/>
          <w:i w:val="false"/>
          <w:color w:val="000000"/>
          <w:sz w:val="28"/>
        </w:rPr>
        <w:t>
      в соответствии с законодательством Республики Казахстан использовать информационные системы, обеспечивающие решение возложенных на него задач, организовывать исследование в ходе досудебного расследования, производства по делам об административных правонарушениях в порядке, установленном законодательством;</w:t>
      </w:r>
    </w:p>
    <w:bookmarkEnd w:id="582"/>
    <w:bookmarkStart w:name="z645" w:id="583"/>
    <w:p>
      <w:pPr>
        <w:spacing w:after="0"/>
        <w:ind w:left="0"/>
        <w:jc w:val="both"/>
      </w:pPr>
      <w:r>
        <w:rPr>
          <w:rFonts w:ascii="Times New Roman"/>
          <w:b w:val="false"/>
          <w:i w:val="false"/>
          <w:color w:val="000000"/>
          <w:sz w:val="28"/>
        </w:rPr>
        <w:t>
      конвоировать задержанных и лиц, заключенных под стражу;";</w:t>
      </w:r>
    </w:p>
    <w:bookmarkEnd w:id="583"/>
    <w:bookmarkStart w:name="z646" w:id="58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пункта 14:</w:t>
      </w:r>
    </w:p>
    <w:bookmarkEnd w:id="584"/>
    <w:bookmarkStart w:name="z647" w:id="585"/>
    <w:p>
      <w:pPr>
        <w:spacing w:after="0"/>
        <w:ind w:left="0"/>
        <w:jc w:val="both"/>
      </w:pPr>
      <w:r>
        <w:rPr>
          <w:rFonts w:ascii="Times New Roman"/>
          <w:b w:val="false"/>
          <w:i w:val="false"/>
          <w:color w:val="000000"/>
          <w:sz w:val="28"/>
        </w:rPr>
        <w:t>
      абзац двадцать восьмой изложить в следующей редакции:</w:t>
      </w:r>
    </w:p>
    <w:bookmarkEnd w:id="585"/>
    <w:bookmarkStart w:name="z648" w:id="586"/>
    <w:p>
      <w:pPr>
        <w:spacing w:after="0"/>
        <w:ind w:left="0"/>
        <w:jc w:val="both"/>
      </w:pPr>
      <w:r>
        <w:rPr>
          <w:rFonts w:ascii="Times New Roman"/>
          <w:b w:val="false"/>
          <w:i w:val="false"/>
          <w:color w:val="000000"/>
          <w:sz w:val="28"/>
        </w:rPr>
        <w:t>
      "в случаях выявления нарушений законодательства Республики Казахстан о противодействии коррупции принимать в пределах своей компетенции меры в установленном законодательством порядке по их устранению;";</w:t>
      </w:r>
    </w:p>
    <w:bookmarkEnd w:id="586"/>
    <w:bookmarkStart w:name="z649" w:id="587"/>
    <w:p>
      <w:pPr>
        <w:spacing w:after="0"/>
        <w:ind w:left="0"/>
        <w:jc w:val="both"/>
      </w:pPr>
      <w:r>
        <w:rPr>
          <w:rFonts w:ascii="Times New Roman"/>
          <w:b w:val="false"/>
          <w:i w:val="false"/>
          <w:color w:val="000000"/>
          <w:sz w:val="28"/>
        </w:rPr>
        <w:t>
      дополнить абзацами двадцать девятым, тридцатым, тридцать первым, тридцать вторым, тридцать третьим следующего содержания:</w:t>
      </w:r>
    </w:p>
    <w:bookmarkEnd w:id="587"/>
    <w:bookmarkStart w:name="z650" w:id="588"/>
    <w:p>
      <w:pPr>
        <w:spacing w:after="0"/>
        <w:ind w:left="0"/>
        <w:jc w:val="both"/>
      </w:pPr>
      <w:r>
        <w:rPr>
          <w:rFonts w:ascii="Times New Roman"/>
          <w:b w:val="false"/>
          <w:i w:val="false"/>
          <w:color w:val="000000"/>
          <w:sz w:val="28"/>
        </w:rPr>
        <w:t>
      "в пределах компетенции обеспечивать выявление, пресечение, раскрытие и расследование преступлений путем осуществления контрразведывательных и оперативно-розыскных мероприятий, негласных следственных действий, фиксации их результатов для использования в уголовном процессе;</w:t>
      </w:r>
    </w:p>
    <w:bookmarkEnd w:id="588"/>
    <w:bookmarkStart w:name="z651" w:id="589"/>
    <w:p>
      <w:pPr>
        <w:spacing w:after="0"/>
        <w:ind w:left="0"/>
        <w:jc w:val="both"/>
      </w:pPr>
      <w:r>
        <w:rPr>
          <w:rFonts w:ascii="Times New Roman"/>
          <w:b w:val="false"/>
          <w:i w:val="false"/>
          <w:color w:val="000000"/>
          <w:sz w:val="28"/>
        </w:rPr>
        <w:t>
      принимать, регистрировать и рассматривать заявления и сообщения о совершенных или готовящихся преступлениях, своевременно принимать меры по их пресечению, раскрытию, задержанию лиц, их совершивших, и недопущению общественно опасных деяний;</w:t>
      </w:r>
    </w:p>
    <w:bookmarkEnd w:id="589"/>
    <w:bookmarkStart w:name="z652" w:id="590"/>
    <w:p>
      <w:pPr>
        <w:spacing w:after="0"/>
        <w:ind w:left="0"/>
        <w:jc w:val="both"/>
      </w:pPr>
      <w:r>
        <w:rPr>
          <w:rFonts w:ascii="Times New Roman"/>
          <w:b w:val="false"/>
          <w:i w:val="false"/>
          <w:color w:val="000000"/>
          <w:sz w:val="28"/>
        </w:rPr>
        <w:t xml:space="preserve">
      осуществлять производство по делам об административных правонарушениях, а также принимать меры обеспечения производства по делу об административном правонарушении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w:t>
      </w:r>
    </w:p>
    <w:bookmarkEnd w:id="590"/>
    <w:bookmarkStart w:name="z653" w:id="591"/>
    <w:p>
      <w:pPr>
        <w:spacing w:after="0"/>
        <w:ind w:left="0"/>
        <w:jc w:val="both"/>
      </w:pPr>
      <w:r>
        <w:rPr>
          <w:rFonts w:ascii="Times New Roman"/>
          <w:b w:val="false"/>
          <w:i w:val="false"/>
          <w:color w:val="000000"/>
          <w:sz w:val="28"/>
        </w:rPr>
        <w:t>
      проводить мероприятия по установлению местонахождения и задержанию лиц, находящихся в розыске по коррупционным правонарушениям;</w:t>
      </w:r>
    </w:p>
    <w:bookmarkEnd w:id="591"/>
    <w:bookmarkStart w:name="z654" w:id="592"/>
    <w:p>
      <w:pPr>
        <w:spacing w:after="0"/>
        <w:ind w:left="0"/>
        <w:jc w:val="both"/>
      </w:pPr>
      <w:r>
        <w:rPr>
          <w:rFonts w:ascii="Times New Roman"/>
          <w:b w:val="false"/>
          <w:i w:val="false"/>
          <w:color w:val="000000"/>
          <w:sz w:val="28"/>
        </w:rPr>
        <w:t>
      осуществлять иные полномочия, предусмотренные законами Республики Казахстан, актами Президента Республики Казахстан и Председателя КНБ.";</w:t>
      </w:r>
    </w:p>
    <w:bookmarkEnd w:id="592"/>
    <w:bookmarkStart w:name="z655" w:id="59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15</w:t>
      </w:r>
      <w:r>
        <w:rPr>
          <w:rFonts w:ascii="Times New Roman"/>
          <w:b w:val="false"/>
          <w:i w:val="false"/>
          <w:color w:val="000000"/>
          <w:sz w:val="28"/>
        </w:rPr>
        <w:t xml:space="preserve">: </w:t>
      </w:r>
    </w:p>
    <w:bookmarkEnd w:id="5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44)</w:t>
      </w:r>
      <w:r>
        <w:rPr>
          <w:rFonts w:ascii="Times New Roman"/>
          <w:b w:val="false"/>
          <w:i w:val="false"/>
          <w:color w:val="000000"/>
          <w:sz w:val="28"/>
        </w:rPr>
        <w:t xml:space="preserve"> изложить в следующей редакции:</w:t>
      </w:r>
    </w:p>
    <w:bookmarkStart w:name="z657" w:id="594"/>
    <w:p>
      <w:pPr>
        <w:spacing w:after="0"/>
        <w:ind w:left="0"/>
        <w:jc w:val="both"/>
      </w:pPr>
      <w:r>
        <w:rPr>
          <w:rFonts w:ascii="Times New Roman"/>
          <w:b w:val="false"/>
          <w:i w:val="false"/>
          <w:color w:val="000000"/>
          <w:sz w:val="28"/>
        </w:rPr>
        <w:t>
      "44) обеспечение охраны зданий, объектов, а также пропускного и внутриобъектового режимов;";</w:t>
      </w:r>
    </w:p>
    <w:bookmarkEnd w:id="594"/>
    <w:bookmarkStart w:name="z658" w:id="595"/>
    <w:p>
      <w:pPr>
        <w:spacing w:after="0"/>
        <w:ind w:left="0"/>
        <w:jc w:val="both"/>
      </w:pPr>
      <w:r>
        <w:rPr>
          <w:rFonts w:ascii="Times New Roman"/>
          <w:b w:val="false"/>
          <w:i w:val="false"/>
          <w:color w:val="000000"/>
          <w:sz w:val="28"/>
        </w:rPr>
        <w:t>
      дополнить подпунктами 45), 46), 47), 48), 49) следующего содержания:</w:t>
      </w:r>
    </w:p>
    <w:bookmarkEnd w:id="595"/>
    <w:bookmarkStart w:name="z659" w:id="596"/>
    <w:p>
      <w:pPr>
        <w:spacing w:after="0"/>
        <w:ind w:left="0"/>
        <w:jc w:val="both"/>
      </w:pPr>
      <w:r>
        <w:rPr>
          <w:rFonts w:ascii="Times New Roman"/>
          <w:b w:val="false"/>
          <w:i w:val="false"/>
          <w:color w:val="000000"/>
          <w:sz w:val="28"/>
        </w:rPr>
        <w:t>
      "45) защита и поощрение лиц, сообщивших о факте коррупционного правонарушения или иным образом оказывающих (оказавших) содействие в противодействии коррупции, в порядке, установленном законодательством Республики Казахстан;</w:t>
      </w:r>
    </w:p>
    <w:bookmarkEnd w:id="596"/>
    <w:bookmarkStart w:name="z660" w:id="597"/>
    <w:p>
      <w:pPr>
        <w:spacing w:after="0"/>
        <w:ind w:left="0"/>
        <w:jc w:val="both"/>
      </w:pPr>
      <w:r>
        <w:rPr>
          <w:rFonts w:ascii="Times New Roman"/>
          <w:b w:val="false"/>
          <w:i w:val="false"/>
          <w:color w:val="000000"/>
          <w:sz w:val="28"/>
        </w:rPr>
        <w:t>
      46) установление местонахождения и задержание лиц, находящихся в розыске по коррупционным правонарушениям, скрывшихся от следствия, дознания или суда;</w:t>
      </w:r>
    </w:p>
    <w:bookmarkEnd w:id="597"/>
    <w:bookmarkStart w:name="z661" w:id="598"/>
    <w:p>
      <w:pPr>
        <w:spacing w:after="0"/>
        <w:ind w:left="0"/>
        <w:jc w:val="both"/>
      </w:pPr>
      <w:r>
        <w:rPr>
          <w:rFonts w:ascii="Times New Roman"/>
          <w:b w:val="false"/>
          <w:i w:val="false"/>
          <w:color w:val="000000"/>
          <w:sz w:val="28"/>
        </w:rPr>
        <w:t>
      47) прием, регистрация и рассмотрение заявлений, сообщений и иной информации об уголовных правонарушениях;</w:t>
      </w:r>
    </w:p>
    <w:bookmarkEnd w:id="598"/>
    <w:bookmarkStart w:name="z662" w:id="599"/>
    <w:p>
      <w:pPr>
        <w:spacing w:after="0"/>
        <w:ind w:left="0"/>
        <w:jc w:val="both"/>
      </w:pPr>
      <w:r>
        <w:rPr>
          <w:rFonts w:ascii="Times New Roman"/>
          <w:b w:val="false"/>
          <w:i w:val="false"/>
          <w:color w:val="000000"/>
          <w:sz w:val="28"/>
        </w:rPr>
        <w:t>
      48) участие в планировании и проведении мероприятий территориальной обороны;</w:t>
      </w:r>
    </w:p>
    <w:bookmarkEnd w:id="599"/>
    <w:bookmarkStart w:name="z663" w:id="600"/>
    <w:p>
      <w:pPr>
        <w:spacing w:after="0"/>
        <w:ind w:left="0"/>
        <w:jc w:val="both"/>
      </w:pPr>
      <w:r>
        <w:rPr>
          <w:rFonts w:ascii="Times New Roman"/>
          <w:b w:val="false"/>
          <w:i w:val="false"/>
          <w:color w:val="000000"/>
          <w:sz w:val="28"/>
        </w:rPr>
        <w:t>
      49) иные функции, предусмотренные законами Республики Казахстан, актами Президента Республики Казахстан и Председателя КНБ.";</w:t>
      </w:r>
    </w:p>
    <w:bookmarkEnd w:id="600"/>
    <w:bookmarkStart w:name="z664" w:id="60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Положении</w:t>
      </w:r>
      <w:r>
        <w:rPr>
          <w:rFonts w:ascii="Times New Roman"/>
          <w:b w:val="false"/>
          <w:i w:val="false"/>
          <w:color w:val="000000"/>
          <w:sz w:val="28"/>
        </w:rPr>
        <w:t xml:space="preserve"> о Департаменте Комитета национальной безопасности Республики Казахстан по области Жетісу, утвержденном вышеуказанным приказом:</w:t>
      </w:r>
    </w:p>
    <w:bookmarkEnd w:id="6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666" w:id="602"/>
    <w:p>
      <w:pPr>
        <w:spacing w:after="0"/>
        <w:ind w:left="0"/>
        <w:jc w:val="both"/>
      </w:pPr>
      <w:r>
        <w:rPr>
          <w:rFonts w:ascii="Times New Roman"/>
          <w:b w:val="false"/>
          <w:i w:val="false"/>
          <w:color w:val="000000"/>
          <w:sz w:val="28"/>
        </w:rPr>
        <w:t>
      "1. Департамент Комитета национальной безопасности Республики Казахстан по области Жетісу (далее – Департамент) является территориальным органом Комитета национальной безопасности Республики Казахстан (далее – КНБ), осуществляющим руководство в сферах: разведывательной, контрразведывательной, оперативно-розыскной деятельности, пресечения актов терроризма и иных особо опасных преступных посягательств на личность, общество и государство, выявления, пресечения, раскрытия и расследования коррупционных правонарушений, защиты государственных секретов, и уполномоченным органом по защите государственных секретов на территории области Жетісу.";</w:t>
      </w:r>
    </w:p>
    <w:bookmarkEnd w:id="6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668" w:id="603"/>
    <w:p>
      <w:pPr>
        <w:spacing w:after="0"/>
        <w:ind w:left="0"/>
        <w:jc w:val="both"/>
      </w:pPr>
      <w:r>
        <w:rPr>
          <w:rFonts w:ascii="Times New Roman"/>
          <w:b w:val="false"/>
          <w:i w:val="false"/>
          <w:color w:val="000000"/>
          <w:sz w:val="28"/>
        </w:rPr>
        <w:t>
      "7. Структура и лимит штатной численности Департамента утверждаются Председателем КНБ в соответствии с законодательством Республики Казахстан.</w:t>
      </w:r>
    </w:p>
    <w:bookmarkEnd w:id="603"/>
    <w:bookmarkStart w:name="z669" w:id="604"/>
    <w:p>
      <w:pPr>
        <w:spacing w:after="0"/>
        <w:ind w:left="0"/>
        <w:jc w:val="both"/>
      </w:pPr>
      <w:r>
        <w:rPr>
          <w:rFonts w:ascii="Times New Roman"/>
          <w:b w:val="false"/>
          <w:i w:val="false"/>
          <w:color w:val="000000"/>
          <w:sz w:val="28"/>
        </w:rPr>
        <w:t>
      Департамент состоит из управлений, отделов, отделений, групп, образующих его структуру. В его состав входят следующие обособленные структурные подразделения:</w:t>
      </w:r>
    </w:p>
    <w:bookmarkEnd w:id="604"/>
    <w:bookmarkStart w:name="z670" w:id="605"/>
    <w:p>
      <w:pPr>
        <w:spacing w:after="0"/>
        <w:ind w:left="0"/>
        <w:jc w:val="both"/>
      </w:pPr>
      <w:r>
        <w:rPr>
          <w:rFonts w:ascii="Times New Roman"/>
          <w:b w:val="false"/>
          <w:i w:val="false"/>
          <w:color w:val="000000"/>
          <w:sz w:val="28"/>
        </w:rPr>
        <w:t>
      1) Алакольский районный отдел. Зона обслуживания – Алакольский район области Жетісу;</w:t>
      </w:r>
    </w:p>
    <w:bookmarkEnd w:id="605"/>
    <w:bookmarkStart w:name="z671" w:id="606"/>
    <w:p>
      <w:pPr>
        <w:spacing w:after="0"/>
        <w:ind w:left="0"/>
        <w:jc w:val="both"/>
      </w:pPr>
      <w:r>
        <w:rPr>
          <w:rFonts w:ascii="Times New Roman"/>
          <w:b w:val="false"/>
          <w:i w:val="false"/>
          <w:color w:val="000000"/>
          <w:sz w:val="28"/>
        </w:rPr>
        <w:t>
      2) Достыкское отделение Алакольского районного отдела. Зона обслуживания – Достыкский сельский округ Алакольского района области Жетісу;</w:t>
      </w:r>
    </w:p>
    <w:bookmarkEnd w:id="606"/>
    <w:bookmarkStart w:name="z672" w:id="607"/>
    <w:p>
      <w:pPr>
        <w:spacing w:after="0"/>
        <w:ind w:left="0"/>
        <w:jc w:val="both"/>
      </w:pPr>
      <w:r>
        <w:rPr>
          <w:rFonts w:ascii="Times New Roman"/>
          <w:b w:val="false"/>
          <w:i w:val="false"/>
          <w:color w:val="000000"/>
          <w:sz w:val="28"/>
        </w:rPr>
        <w:t>
      3) Каратальский районный отдел. Зона обслуживания – Каратальский и Коксуский районы области Жетісу;</w:t>
      </w:r>
    </w:p>
    <w:bookmarkEnd w:id="607"/>
    <w:bookmarkStart w:name="z673" w:id="608"/>
    <w:p>
      <w:pPr>
        <w:spacing w:after="0"/>
        <w:ind w:left="0"/>
        <w:jc w:val="both"/>
      </w:pPr>
      <w:r>
        <w:rPr>
          <w:rFonts w:ascii="Times New Roman"/>
          <w:b w:val="false"/>
          <w:i w:val="false"/>
          <w:color w:val="000000"/>
          <w:sz w:val="28"/>
        </w:rPr>
        <w:t>
      4) Панфиловское районное управление. Зона обслуживания – Панфиловский район области Жетісу;</w:t>
      </w:r>
    </w:p>
    <w:bookmarkEnd w:id="608"/>
    <w:bookmarkStart w:name="z674" w:id="609"/>
    <w:p>
      <w:pPr>
        <w:spacing w:after="0"/>
        <w:ind w:left="0"/>
        <w:jc w:val="both"/>
      </w:pPr>
      <w:r>
        <w:rPr>
          <w:rFonts w:ascii="Times New Roman"/>
          <w:b w:val="false"/>
          <w:i w:val="false"/>
          <w:color w:val="000000"/>
          <w:sz w:val="28"/>
        </w:rPr>
        <w:t>
      5) Отдел Хоргос Панфиловского районного управления. Зона обслуживания – сельские округа Атамекен и Баскунчинский Панфиловского района области Жетісу;</w:t>
      </w:r>
    </w:p>
    <w:bookmarkEnd w:id="609"/>
    <w:bookmarkStart w:name="z675" w:id="610"/>
    <w:p>
      <w:pPr>
        <w:spacing w:after="0"/>
        <w:ind w:left="0"/>
        <w:jc w:val="both"/>
      </w:pPr>
      <w:r>
        <w:rPr>
          <w:rFonts w:ascii="Times New Roman"/>
          <w:b w:val="false"/>
          <w:i w:val="false"/>
          <w:color w:val="000000"/>
          <w:sz w:val="28"/>
        </w:rPr>
        <w:t>
      6) Сарканский районный отдел. Зона обслуживания – Сарканский и Аксуский районы области Жетісу;</w:t>
      </w:r>
    </w:p>
    <w:bookmarkEnd w:id="610"/>
    <w:bookmarkStart w:name="z676" w:id="611"/>
    <w:p>
      <w:pPr>
        <w:spacing w:after="0"/>
        <w:ind w:left="0"/>
        <w:jc w:val="both"/>
      </w:pPr>
      <w:r>
        <w:rPr>
          <w:rFonts w:ascii="Times New Roman"/>
          <w:b w:val="false"/>
          <w:i w:val="false"/>
          <w:color w:val="000000"/>
          <w:sz w:val="28"/>
        </w:rPr>
        <w:t>
      7) Текелийский городской отдел. Зона обслуживания – город Текели, Ескельдинский и Кербулакский районы области Жетісу.";</w:t>
      </w:r>
    </w:p>
    <w:bookmarkEnd w:id="611"/>
    <w:bookmarkStart w:name="z677" w:id="612"/>
    <w:p>
      <w:pPr>
        <w:spacing w:after="0"/>
        <w:ind w:left="0"/>
        <w:jc w:val="both"/>
      </w:pPr>
      <w:r>
        <w:rPr>
          <w:rFonts w:ascii="Times New Roman"/>
          <w:b w:val="false"/>
          <w:i w:val="false"/>
          <w:color w:val="000000"/>
          <w:sz w:val="28"/>
        </w:rPr>
        <w:t>
      в заголовок главы 2 внесены изменения на казахском языке, текст на русском языке не изменяется;</w:t>
      </w:r>
    </w:p>
    <w:bookmarkEnd w:id="612"/>
    <w:bookmarkStart w:name="z678" w:id="6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13</w:t>
      </w:r>
      <w:r>
        <w:rPr>
          <w:rFonts w:ascii="Times New Roman"/>
          <w:b w:val="false"/>
          <w:i w:val="false"/>
          <w:color w:val="000000"/>
          <w:sz w:val="28"/>
        </w:rPr>
        <w:t>:</w:t>
      </w:r>
    </w:p>
    <w:bookmarkEnd w:id="613"/>
    <w:bookmarkStart w:name="z679" w:id="614"/>
    <w:p>
      <w:pPr>
        <w:spacing w:after="0"/>
        <w:ind w:left="0"/>
        <w:jc w:val="both"/>
      </w:pPr>
      <w:r>
        <w:rPr>
          <w:rFonts w:ascii="Times New Roman"/>
          <w:b w:val="false"/>
          <w:i w:val="false"/>
          <w:color w:val="000000"/>
          <w:sz w:val="28"/>
        </w:rPr>
        <w:t>
      в абзац первый внесены изменения на казахском языке, текст на русском языке не изменяется;</w:t>
      </w:r>
    </w:p>
    <w:bookmarkEnd w:id="6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изложить в следующей редакции:</w:t>
      </w:r>
    </w:p>
    <w:bookmarkStart w:name="z681" w:id="615"/>
    <w:p>
      <w:pPr>
        <w:spacing w:after="0"/>
        <w:ind w:left="0"/>
        <w:jc w:val="both"/>
      </w:pPr>
      <w:r>
        <w:rPr>
          <w:rFonts w:ascii="Times New Roman"/>
          <w:b w:val="false"/>
          <w:i w:val="false"/>
          <w:color w:val="000000"/>
          <w:sz w:val="28"/>
        </w:rPr>
        <w:t>
      "9) реализация единой государственной политики в области защиты государственных секретов;";</w:t>
      </w:r>
    </w:p>
    <w:bookmarkEnd w:id="615"/>
    <w:bookmarkStart w:name="z682" w:id="616"/>
    <w:p>
      <w:pPr>
        <w:spacing w:after="0"/>
        <w:ind w:left="0"/>
        <w:jc w:val="both"/>
      </w:pPr>
      <w:r>
        <w:rPr>
          <w:rFonts w:ascii="Times New Roman"/>
          <w:b w:val="false"/>
          <w:i w:val="false"/>
          <w:color w:val="000000"/>
          <w:sz w:val="28"/>
        </w:rPr>
        <w:t>
      дополнить подпунктами 10) и 11) следующего содержания:</w:t>
      </w:r>
    </w:p>
    <w:bookmarkEnd w:id="616"/>
    <w:bookmarkStart w:name="z683" w:id="617"/>
    <w:p>
      <w:pPr>
        <w:spacing w:after="0"/>
        <w:ind w:left="0"/>
        <w:jc w:val="both"/>
      </w:pPr>
      <w:r>
        <w:rPr>
          <w:rFonts w:ascii="Times New Roman"/>
          <w:b w:val="false"/>
          <w:i w:val="false"/>
          <w:color w:val="000000"/>
          <w:sz w:val="28"/>
        </w:rPr>
        <w:t xml:space="preserve">
      "10) выявление, пресечение, раскрытие и расследование коррупционных правонарушений; </w:t>
      </w:r>
    </w:p>
    <w:bookmarkEnd w:id="617"/>
    <w:bookmarkStart w:name="z684" w:id="618"/>
    <w:p>
      <w:pPr>
        <w:spacing w:after="0"/>
        <w:ind w:left="0"/>
        <w:jc w:val="both"/>
      </w:pPr>
      <w:r>
        <w:rPr>
          <w:rFonts w:ascii="Times New Roman"/>
          <w:b w:val="false"/>
          <w:i w:val="false"/>
          <w:color w:val="000000"/>
          <w:sz w:val="28"/>
        </w:rPr>
        <w:t>
      11) иные задачи, предусмотренные законами Республики Казахстан и актами Президента Республики Казахстан.";</w:t>
      </w:r>
    </w:p>
    <w:bookmarkEnd w:id="618"/>
    <w:bookmarkStart w:name="z685" w:id="6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пункта 14:</w:t>
      </w:r>
    </w:p>
    <w:bookmarkEnd w:id="619"/>
    <w:bookmarkStart w:name="z686" w:id="620"/>
    <w:p>
      <w:pPr>
        <w:spacing w:after="0"/>
        <w:ind w:left="0"/>
        <w:jc w:val="both"/>
      </w:pPr>
      <w:r>
        <w:rPr>
          <w:rFonts w:ascii="Times New Roman"/>
          <w:b w:val="false"/>
          <w:i w:val="false"/>
          <w:color w:val="000000"/>
          <w:sz w:val="28"/>
        </w:rPr>
        <w:t>
      в абзацы двадцать шестой, двадцать седьмой, двадцать восьмой, двадцать девятый, тридцатый, тридцать первый, тридцать второй, тридцать третий, тридцать четвертый, тридцать пятый внесены изменения на казахском языке, текст на русском языке не изменяется;</w:t>
      </w:r>
    </w:p>
    <w:bookmarkEnd w:id="620"/>
    <w:bookmarkStart w:name="z687" w:id="621"/>
    <w:p>
      <w:pPr>
        <w:spacing w:after="0"/>
        <w:ind w:left="0"/>
        <w:jc w:val="both"/>
      </w:pPr>
      <w:r>
        <w:rPr>
          <w:rFonts w:ascii="Times New Roman"/>
          <w:b w:val="false"/>
          <w:i w:val="false"/>
          <w:color w:val="000000"/>
          <w:sz w:val="28"/>
        </w:rPr>
        <w:t>
      абзац тридцать шестой изложить в следующей редакции:</w:t>
      </w:r>
    </w:p>
    <w:bookmarkEnd w:id="621"/>
    <w:bookmarkStart w:name="z688" w:id="622"/>
    <w:p>
      <w:pPr>
        <w:spacing w:after="0"/>
        <w:ind w:left="0"/>
        <w:jc w:val="both"/>
      </w:pPr>
      <w:r>
        <w:rPr>
          <w:rFonts w:ascii="Times New Roman"/>
          <w:b w:val="false"/>
          <w:i w:val="false"/>
          <w:color w:val="000000"/>
          <w:sz w:val="28"/>
        </w:rPr>
        <w:t>
      "привлекать граждан Республики Казахстан на добровольной основе в качестве внештатных оперативных сотрудников;";</w:t>
      </w:r>
    </w:p>
    <w:bookmarkEnd w:id="622"/>
    <w:bookmarkStart w:name="z689" w:id="623"/>
    <w:p>
      <w:pPr>
        <w:spacing w:after="0"/>
        <w:ind w:left="0"/>
        <w:jc w:val="both"/>
      </w:pPr>
      <w:r>
        <w:rPr>
          <w:rFonts w:ascii="Times New Roman"/>
          <w:b w:val="false"/>
          <w:i w:val="false"/>
          <w:color w:val="000000"/>
          <w:sz w:val="28"/>
        </w:rPr>
        <w:t>
      дополнить абзацами тридцать седьмым, тридцать восьмым, тридцать девятым, сороковым следующего содержания:</w:t>
      </w:r>
    </w:p>
    <w:bookmarkEnd w:id="623"/>
    <w:bookmarkStart w:name="z690" w:id="624"/>
    <w:p>
      <w:pPr>
        <w:spacing w:after="0"/>
        <w:ind w:left="0"/>
        <w:jc w:val="both"/>
      </w:pPr>
      <w:r>
        <w:rPr>
          <w:rFonts w:ascii="Times New Roman"/>
          <w:b w:val="false"/>
          <w:i w:val="false"/>
          <w:color w:val="000000"/>
          <w:sz w:val="28"/>
        </w:rPr>
        <w:t>
      "использовать изоляторы временного содержания, следственные изоляторы в порядке, предусмотренном законодательством Республики Казахстан;</w:t>
      </w:r>
    </w:p>
    <w:bookmarkEnd w:id="624"/>
    <w:bookmarkStart w:name="z691" w:id="625"/>
    <w:p>
      <w:pPr>
        <w:spacing w:after="0"/>
        <w:ind w:left="0"/>
        <w:jc w:val="both"/>
      </w:pPr>
      <w:r>
        <w:rPr>
          <w:rFonts w:ascii="Times New Roman"/>
          <w:b w:val="false"/>
          <w:i w:val="false"/>
          <w:color w:val="000000"/>
          <w:sz w:val="28"/>
        </w:rPr>
        <w:t>
      требовать производства ревизий, налоговых и других проверок, аудита и оценки от уполномоченных органов, должностных лиц и субъектов квазигосударственного сектора в случаях, предусмотренных законодательством Республики Казахстан;</w:t>
      </w:r>
    </w:p>
    <w:bookmarkEnd w:id="625"/>
    <w:bookmarkStart w:name="z692" w:id="626"/>
    <w:p>
      <w:pPr>
        <w:spacing w:after="0"/>
        <w:ind w:left="0"/>
        <w:jc w:val="both"/>
      </w:pPr>
      <w:r>
        <w:rPr>
          <w:rFonts w:ascii="Times New Roman"/>
          <w:b w:val="false"/>
          <w:i w:val="false"/>
          <w:color w:val="000000"/>
          <w:sz w:val="28"/>
        </w:rPr>
        <w:t>
      в соответствии с законодательством Республики Казахстан использовать информационные системы, обеспечивающие решение возложенных на него задач, организовывать исследование в ходе досудебного расследования, производства по делам об административных правонарушениях в порядке, установленном законодательством;</w:t>
      </w:r>
    </w:p>
    <w:bookmarkEnd w:id="626"/>
    <w:bookmarkStart w:name="z693" w:id="627"/>
    <w:p>
      <w:pPr>
        <w:spacing w:after="0"/>
        <w:ind w:left="0"/>
        <w:jc w:val="both"/>
      </w:pPr>
      <w:r>
        <w:rPr>
          <w:rFonts w:ascii="Times New Roman"/>
          <w:b w:val="false"/>
          <w:i w:val="false"/>
          <w:color w:val="000000"/>
          <w:sz w:val="28"/>
        </w:rPr>
        <w:t>
      конвоировать задержанных и лиц, заключенных под стражу;";</w:t>
      </w:r>
    </w:p>
    <w:bookmarkEnd w:id="627"/>
    <w:bookmarkStart w:name="z694" w:id="6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пункта 14:</w:t>
      </w:r>
    </w:p>
    <w:bookmarkEnd w:id="628"/>
    <w:bookmarkStart w:name="z695" w:id="629"/>
    <w:p>
      <w:pPr>
        <w:spacing w:after="0"/>
        <w:ind w:left="0"/>
        <w:jc w:val="both"/>
      </w:pPr>
      <w:r>
        <w:rPr>
          <w:rFonts w:ascii="Times New Roman"/>
          <w:b w:val="false"/>
          <w:i w:val="false"/>
          <w:color w:val="000000"/>
          <w:sz w:val="28"/>
        </w:rPr>
        <w:t>
      абзац двадцать восьмой изложить в следующей редакции:</w:t>
      </w:r>
    </w:p>
    <w:bookmarkEnd w:id="629"/>
    <w:bookmarkStart w:name="z696" w:id="630"/>
    <w:p>
      <w:pPr>
        <w:spacing w:after="0"/>
        <w:ind w:left="0"/>
        <w:jc w:val="both"/>
      </w:pPr>
      <w:r>
        <w:rPr>
          <w:rFonts w:ascii="Times New Roman"/>
          <w:b w:val="false"/>
          <w:i w:val="false"/>
          <w:color w:val="000000"/>
          <w:sz w:val="28"/>
        </w:rPr>
        <w:t>
      "в случаях выявления нарушений законодательства Республики Казахстан о противодействии коррупции принимать в пределах своей компетенции меры в установленном законодательством порядке по их устранению;";</w:t>
      </w:r>
    </w:p>
    <w:bookmarkEnd w:id="630"/>
    <w:bookmarkStart w:name="z697" w:id="631"/>
    <w:p>
      <w:pPr>
        <w:spacing w:after="0"/>
        <w:ind w:left="0"/>
        <w:jc w:val="both"/>
      </w:pPr>
      <w:r>
        <w:rPr>
          <w:rFonts w:ascii="Times New Roman"/>
          <w:b w:val="false"/>
          <w:i w:val="false"/>
          <w:color w:val="000000"/>
          <w:sz w:val="28"/>
        </w:rPr>
        <w:t>
      дополнить абзацами двадцать девятым, тридцатым, тридцать первым, тридцать вторым, тридцать третьим следующего содержания:</w:t>
      </w:r>
    </w:p>
    <w:bookmarkEnd w:id="631"/>
    <w:bookmarkStart w:name="z698" w:id="632"/>
    <w:p>
      <w:pPr>
        <w:spacing w:after="0"/>
        <w:ind w:left="0"/>
        <w:jc w:val="both"/>
      </w:pPr>
      <w:r>
        <w:rPr>
          <w:rFonts w:ascii="Times New Roman"/>
          <w:b w:val="false"/>
          <w:i w:val="false"/>
          <w:color w:val="000000"/>
          <w:sz w:val="28"/>
        </w:rPr>
        <w:t>
      "в пределах компетенции обеспечивать выявление, пресечение, раскрытие и расследование преступлений путем осуществления контрразведывательных и оперативно-розыскных мероприятий, негласных следственных действий, фиксации их результатов для использования в уголовном процессе;</w:t>
      </w:r>
    </w:p>
    <w:bookmarkEnd w:id="632"/>
    <w:bookmarkStart w:name="z699" w:id="633"/>
    <w:p>
      <w:pPr>
        <w:spacing w:after="0"/>
        <w:ind w:left="0"/>
        <w:jc w:val="both"/>
      </w:pPr>
      <w:r>
        <w:rPr>
          <w:rFonts w:ascii="Times New Roman"/>
          <w:b w:val="false"/>
          <w:i w:val="false"/>
          <w:color w:val="000000"/>
          <w:sz w:val="28"/>
        </w:rPr>
        <w:t>
      принимать, регистрировать и рассматривать заявления и сообщения о совершенных или готовящихся преступлениях, своевременно принимать меры по их пресечению, раскрытию, задержанию лиц, их совершивших, и недопущению общественно опасных деяний;</w:t>
      </w:r>
    </w:p>
    <w:bookmarkEnd w:id="633"/>
    <w:bookmarkStart w:name="z700" w:id="634"/>
    <w:p>
      <w:pPr>
        <w:spacing w:after="0"/>
        <w:ind w:left="0"/>
        <w:jc w:val="both"/>
      </w:pPr>
      <w:r>
        <w:rPr>
          <w:rFonts w:ascii="Times New Roman"/>
          <w:b w:val="false"/>
          <w:i w:val="false"/>
          <w:color w:val="000000"/>
          <w:sz w:val="28"/>
        </w:rPr>
        <w:t xml:space="preserve">
      осуществлять производство по делам об административных правонарушениях, а также принимать меры обеспечения производства по делу об административном правонарушении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w:t>
      </w:r>
    </w:p>
    <w:bookmarkEnd w:id="634"/>
    <w:bookmarkStart w:name="z701" w:id="635"/>
    <w:p>
      <w:pPr>
        <w:spacing w:after="0"/>
        <w:ind w:left="0"/>
        <w:jc w:val="both"/>
      </w:pPr>
      <w:r>
        <w:rPr>
          <w:rFonts w:ascii="Times New Roman"/>
          <w:b w:val="false"/>
          <w:i w:val="false"/>
          <w:color w:val="000000"/>
          <w:sz w:val="28"/>
        </w:rPr>
        <w:t>
      проводить мероприятия по установлению местонахождения и задержанию лиц, находящихся в розыске по коррупционным правонарушениям;</w:t>
      </w:r>
    </w:p>
    <w:bookmarkEnd w:id="635"/>
    <w:bookmarkStart w:name="z702" w:id="636"/>
    <w:p>
      <w:pPr>
        <w:spacing w:after="0"/>
        <w:ind w:left="0"/>
        <w:jc w:val="both"/>
      </w:pPr>
      <w:r>
        <w:rPr>
          <w:rFonts w:ascii="Times New Roman"/>
          <w:b w:val="false"/>
          <w:i w:val="false"/>
          <w:color w:val="000000"/>
          <w:sz w:val="28"/>
        </w:rPr>
        <w:t>
      осуществлять иные полномочия, предусмотренные законами Республики Казахстан, актами Президента Республики Казахстан и Председателя КНБ.";</w:t>
      </w:r>
    </w:p>
    <w:bookmarkEnd w:id="636"/>
    <w:bookmarkStart w:name="z703" w:id="6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15</w:t>
      </w:r>
      <w:r>
        <w:rPr>
          <w:rFonts w:ascii="Times New Roman"/>
          <w:b w:val="false"/>
          <w:i w:val="false"/>
          <w:color w:val="000000"/>
          <w:sz w:val="28"/>
        </w:rPr>
        <w:t xml:space="preserve">: </w:t>
      </w:r>
    </w:p>
    <w:bookmarkEnd w:id="6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44)</w:t>
      </w:r>
      <w:r>
        <w:rPr>
          <w:rFonts w:ascii="Times New Roman"/>
          <w:b w:val="false"/>
          <w:i w:val="false"/>
          <w:color w:val="000000"/>
          <w:sz w:val="28"/>
        </w:rPr>
        <w:t xml:space="preserve"> изложить в следующей редакции:</w:t>
      </w:r>
    </w:p>
    <w:bookmarkStart w:name="z705" w:id="638"/>
    <w:p>
      <w:pPr>
        <w:spacing w:after="0"/>
        <w:ind w:left="0"/>
        <w:jc w:val="both"/>
      </w:pPr>
      <w:r>
        <w:rPr>
          <w:rFonts w:ascii="Times New Roman"/>
          <w:b w:val="false"/>
          <w:i w:val="false"/>
          <w:color w:val="000000"/>
          <w:sz w:val="28"/>
        </w:rPr>
        <w:t>
      "44) обеспечение охраны зданий, объектов, а также пропускного и внутриобъектового режимов;";</w:t>
      </w:r>
    </w:p>
    <w:bookmarkEnd w:id="638"/>
    <w:bookmarkStart w:name="z706" w:id="639"/>
    <w:p>
      <w:pPr>
        <w:spacing w:after="0"/>
        <w:ind w:left="0"/>
        <w:jc w:val="both"/>
      </w:pPr>
      <w:r>
        <w:rPr>
          <w:rFonts w:ascii="Times New Roman"/>
          <w:b w:val="false"/>
          <w:i w:val="false"/>
          <w:color w:val="000000"/>
          <w:sz w:val="28"/>
        </w:rPr>
        <w:t>
      дополнить подпунктами 45), 46), 47), 48), 49) следующего содержания:</w:t>
      </w:r>
    </w:p>
    <w:bookmarkEnd w:id="639"/>
    <w:bookmarkStart w:name="z707" w:id="640"/>
    <w:p>
      <w:pPr>
        <w:spacing w:after="0"/>
        <w:ind w:left="0"/>
        <w:jc w:val="both"/>
      </w:pPr>
      <w:r>
        <w:rPr>
          <w:rFonts w:ascii="Times New Roman"/>
          <w:b w:val="false"/>
          <w:i w:val="false"/>
          <w:color w:val="000000"/>
          <w:sz w:val="28"/>
        </w:rPr>
        <w:t>
      "45) защита и поощрение лиц, сообщивших о факте коррупционного правонарушения или иным образом оказывающих (оказавших) содействие в противодействии коррупции, в порядке, установленном законодательством Республики Казахстан;</w:t>
      </w:r>
    </w:p>
    <w:bookmarkEnd w:id="640"/>
    <w:bookmarkStart w:name="z708" w:id="641"/>
    <w:p>
      <w:pPr>
        <w:spacing w:after="0"/>
        <w:ind w:left="0"/>
        <w:jc w:val="both"/>
      </w:pPr>
      <w:r>
        <w:rPr>
          <w:rFonts w:ascii="Times New Roman"/>
          <w:b w:val="false"/>
          <w:i w:val="false"/>
          <w:color w:val="000000"/>
          <w:sz w:val="28"/>
        </w:rPr>
        <w:t>
      46) установление местонахождения и задержание лиц, находящихся в розыске по коррупционным правонарушениям, скрывшихся от следствия, дознания или суда;</w:t>
      </w:r>
    </w:p>
    <w:bookmarkEnd w:id="641"/>
    <w:bookmarkStart w:name="z709" w:id="642"/>
    <w:p>
      <w:pPr>
        <w:spacing w:after="0"/>
        <w:ind w:left="0"/>
        <w:jc w:val="both"/>
      </w:pPr>
      <w:r>
        <w:rPr>
          <w:rFonts w:ascii="Times New Roman"/>
          <w:b w:val="false"/>
          <w:i w:val="false"/>
          <w:color w:val="000000"/>
          <w:sz w:val="28"/>
        </w:rPr>
        <w:t>
      47) прием, регистрация и рассмотрение заявлений, сообщений и иной информации об уголовных правонарушениях;</w:t>
      </w:r>
    </w:p>
    <w:bookmarkEnd w:id="642"/>
    <w:bookmarkStart w:name="z710" w:id="643"/>
    <w:p>
      <w:pPr>
        <w:spacing w:after="0"/>
        <w:ind w:left="0"/>
        <w:jc w:val="both"/>
      </w:pPr>
      <w:r>
        <w:rPr>
          <w:rFonts w:ascii="Times New Roman"/>
          <w:b w:val="false"/>
          <w:i w:val="false"/>
          <w:color w:val="000000"/>
          <w:sz w:val="28"/>
        </w:rPr>
        <w:t>
      48) участие в планировании и проведении мероприятий территориальной обороны;</w:t>
      </w:r>
    </w:p>
    <w:bookmarkEnd w:id="643"/>
    <w:bookmarkStart w:name="z711" w:id="644"/>
    <w:p>
      <w:pPr>
        <w:spacing w:after="0"/>
        <w:ind w:left="0"/>
        <w:jc w:val="both"/>
      </w:pPr>
      <w:r>
        <w:rPr>
          <w:rFonts w:ascii="Times New Roman"/>
          <w:b w:val="false"/>
          <w:i w:val="false"/>
          <w:color w:val="000000"/>
          <w:sz w:val="28"/>
        </w:rPr>
        <w:t>
      49) иные функции, предусмотренные законами Республики Казахстан, актами Президента Республики Казахстан и Председателя КНБ.";</w:t>
      </w:r>
    </w:p>
    <w:bookmarkEnd w:id="644"/>
    <w:bookmarkStart w:name="z712" w:id="645"/>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Положении</w:t>
      </w:r>
      <w:r>
        <w:rPr>
          <w:rFonts w:ascii="Times New Roman"/>
          <w:b w:val="false"/>
          <w:i w:val="false"/>
          <w:color w:val="000000"/>
          <w:sz w:val="28"/>
        </w:rPr>
        <w:t xml:space="preserve"> о Департаменте Комитета национальной безопасности Республики Казахстан по области Ұлытау, утвержденном вышеуказанным приказом:</w:t>
      </w:r>
    </w:p>
    <w:bookmarkEnd w:id="6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14" w:id="646"/>
    <w:p>
      <w:pPr>
        <w:spacing w:after="0"/>
        <w:ind w:left="0"/>
        <w:jc w:val="both"/>
      </w:pPr>
      <w:r>
        <w:rPr>
          <w:rFonts w:ascii="Times New Roman"/>
          <w:b w:val="false"/>
          <w:i w:val="false"/>
          <w:color w:val="000000"/>
          <w:sz w:val="28"/>
        </w:rPr>
        <w:t>
      "1. Департамент Комитета национальной безопасности Республики Казахстан по области Ұлытау (далее – Департамент) является территориальным органом Комитета национальной безопасности Республики Казахстан (далее – КНБ), осуществляющим руководство в сферах: разведывательной, контрразведывательной, оперативно-розыскной деятельности, пресечения актов терроризма и иных особо опасных преступных посягательств на личность, общество и государство, выявления, пресечения, раскрытия и расследования коррупционных правонарушений, защиты государственных секретов, и уполномоченным органом по защите государственных секретов на территории области Ұлытау.";</w:t>
      </w:r>
    </w:p>
    <w:bookmarkEnd w:id="646"/>
    <w:bookmarkStart w:name="z715" w:id="647"/>
    <w:p>
      <w:pPr>
        <w:spacing w:after="0"/>
        <w:ind w:left="0"/>
        <w:jc w:val="both"/>
      </w:pPr>
      <w:r>
        <w:rPr>
          <w:rFonts w:ascii="Times New Roman"/>
          <w:b w:val="false"/>
          <w:i w:val="false"/>
          <w:color w:val="000000"/>
          <w:sz w:val="28"/>
        </w:rPr>
        <w:t>
      в заголовок главы 2 внесены изменения на казахском языке, текст на русском языке не изменяется;</w:t>
      </w:r>
    </w:p>
    <w:bookmarkEnd w:id="647"/>
    <w:bookmarkStart w:name="z716" w:id="64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13</w:t>
      </w:r>
      <w:r>
        <w:rPr>
          <w:rFonts w:ascii="Times New Roman"/>
          <w:b w:val="false"/>
          <w:i w:val="false"/>
          <w:color w:val="000000"/>
          <w:sz w:val="28"/>
        </w:rPr>
        <w:t>:</w:t>
      </w:r>
    </w:p>
    <w:bookmarkEnd w:id="648"/>
    <w:bookmarkStart w:name="z717" w:id="649"/>
    <w:p>
      <w:pPr>
        <w:spacing w:after="0"/>
        <w:ind w:left="0"/>
        <w:jc w:val="both"/>
      </w:pPr>
      <w:r>
        <w:rPr>
          <w:rFonts w:ascii="Times New Roman"/>
          <w:b w:val="false"/>
          <w:i w:val="false"/>
          <w:color w:val="000000"/>
          <w:sz w:val="28"/>
        </w:rPr>
        <w:t>
      в абзац первый внесены изменения на казахском языке, текст на русском языке не изменяется;</w:t>
      </w:r>
    </w:p>
    <w:bookmarkEnd w:id="6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изложить в следующей редакции:</w:t>
      </w:r>
    </w:p>
    <w:bookmarkStart w:name="z719" w:id="650"/>
    <w:p>
      <w:pPr>
        <w:spacing w:after="0"/>
        <w:ind w:left="0"/>
        <w:jc w:val="both"/>
      </w:pPr>
      <w:r>
        <w:rPr>
          <w:rFonts w:ascii="Times New Roman"/>
          <w:b w:val="false"/>
          <w:i w:val="false"/>
          <w:color w:val="000000"/>
          <w:sz w:val="28"/>
        </w:rPr>
        <w:t>
      "9) реализация единой государственной политики в области защиты государственных секретов;";</w:t>
      </w:r>
    </w:p>
    <w:bookmarkEnd w:id="650"/>
    <w:bookmarkStart w:name="z720" w:id="651"/>
    <w:p>
      <w:pPr>
        <w:spacing w:after="0"/>
        <w:ind w:left="0"/>
        <w:jc w:val="both"/>
      </w:pPr>
      <w:r>
        <w:rPr>
          <w:rFonts w:ascii="Times New Roman"/>
          <w:b w:val="false"/>
          <w:i w:val="false"/>
          <w:color w:val="000000"/>
          <w:sz w:val="28"/>
        </w:rPr>
        <w:t>
      дополнить подпунктами 10) и 11) следующего содержания:</w:t>
      </w:r>
    </w:p>
    <w:bookmarkEnd w:id="651"/>
    <w:bookmarkStart w:name="z721" w:id="652"/>
    <w:p>
      <w:pPr>
        <w:spacing w:after="0"/>
        <w:ind w:left="0"/>
        <w:jc w:val="both"/>
      </w:pPr>
      <w:r>
        <w:rPr>
          <w:rFonts w:ascii="Times New Roman"/>
          <w:b w:val="false"/>
          <w:i w:val="false"/>
          <w:color w:val="000000"/>
          <w:sz w:val="28"/>
        </w:rPr>
        <w:t xml:space="preserve">
      "10) выявление, пресечение, раскрытие и расследование коррупционных правонарушений; </w:t>
      </w:r>
    </w:p>
    <w:bookmarkEnd w:id="652"/>
    <w:bookmarkStart w:name="z722" w:id="653"/>
    <w:p>
      <w:pPr>
        <w:spacing w:after="0"/>
        <w:ind w:left="0"/>
        <w:jc w:val="both"/>
      </w:pPr>
      <w:r>
        <w:rPr>
          <w:rFonts w:ascii="Times New Roman"/>
          <w:b w:val="false"/>
          <w:i w:val="false"/>
          <w:color w:val="000000"/>
          <w:sz w:val="28"/>
        </w:rPr>
        <w:t>
      11) иные задачи, предусмотренные законами Республики Казахстан и актами Президента Республики Казахстан.";</w:t>
      </w:r>
    </w:p>
    <w:bookmarkEnd w:id="653"/>
    <w:bookmarkStart w:name="z723" w:id="6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пункта 14:</w:t>
      </w:r>
    </w:p>
    <w:bookmarkEnd w:id="654"/>
    <w:bookmarkStart w:name="z724" w:id="655"/>
    <w:p>
      <w:pPr>
        <w:spacing w:after="0"/>
        <w:ind w:left="0"/>
        <w:jc w:val="both"/>
      </w:pPr>
      <w:r>
        <w:rPr>
          <w:rFonts w:ascii="Times New Roman"/>
          <w:b w:val="false"/>
          <w:i w:val="false"/>
          <w:color w:val="000000"/>
          <w:sz w:val="28"/>
        </w:rPr>
        <w:t>
      в абзацы двадцать шестой, двадцать седьмой, двадцать восьмой, двадцать девятый, тридцатый, тридцать первый, тридцать второй, тридцать третий, тридцать четвертый, тридцать пятый внесены изменения на казахском языке, текст на русском языке не изменяется;</w:t>
      </w:r>
    </w:p>
    <w:bookmarkEnd w:id="655"/>
    <w:bookmarkStart w:name="z725" w:id="656"/>
    <w:p>
      <w:pPr>
        <w:spacing w:after="0"/>
        <w:ind w:left="0"/>
        <w:jc w:val="both"/>
      </w:pPr>
      <w:r>
        <w:rPr>
          <w:rFonts w:ascii="Times New Roman"/>
          <w:b w:val="false"/>
          <w:i w:val="false"/>
          <w:color w:val="000000"/>
          <w:sz w:val="28"/>
        </w:rPr>
        <w:t>
      абзац тридцать шестой изложить в следующей редакции:</w:t>
      </w:r>
    </w:p>
    <w:bookmarkEnd w:id="656"/>
    <w:bookmarkStart w:name="z726" w:id="657"/>
    <w:p>
      <w:pPr>
        <w:spacing w:after="0"/>
        <w:ind w:left="0"/>
        <w:jc w:val="both"/>
      </w:pPr>
      <w:r>
        <w:rPr>
          <w:rFonts w:ascii="Times New Roman"/>
          <w:b w:val="false"/>
          <w:i w:val="false"/>
          <w:color w:val="000000"/>
          <w:sz w:val="28"/>
        </w:rPr>
        <w:t>
      "привлекать граждан Республики Казахстан на добровольной основе в качестве внештатных оперативных сотрудников;";</w:t>
      </w:r>
    </w:p>
    <w:bookmarkEnd w:id="657"/>
    <w:bookmarkStart w:name="z727" w:id="658"/>
    <w:p>
      <w:pPr>
        <w:spacing w:after="0"/>
        <w:ind w:left="0"/>
        <w:jc w:val="both"/>
      </w:pPr>
      <w:r>
        <w:rPr>
          <w:rFonts w:ascii="Times New Roman"/>
          <w:b w:val="false"/>
          <w:i w:val="false"/>
          <w:color w:val="000000"/>
          <w:sz w:val="28"/>
        </w:rPr>
        <w:t>
      дополнить абзацами тридцать седьмым, тридцать восьмым, тридцать девятым, сороковым следующего содержания:</w:t>
      </w:r>
    </w:p>
    <w:bookmarkEnd w:id="658"/>
    <w:bookmarkStart w:name="z728" w:id="659"/>
    <w:p>
      <w:pPr>
        <w:spacing w:after="0"/>
        <w:ind w:left="0"/>
        <w:jc w:val="both"/>
      </w:pPr>
      <w:r>
        <w:rPr>
          <w:rFonts w:ascii="Times New Roman"/>
          <w:b w:val="false"/>
          <w:i w:val="false"/>
          <w:color w:val="000000"/>
          <w:sz w:val="28"/>
        </w:rPr>
        <w:t>
      "использовать изоляторы временного содержания, следственные изоляторы в порядке, предусмотренном законодательством Республики Казахстан;</w:t>
      </w:r>
    </w:p>
    <w:bookmarkEnd w:id="659"/>
    <w:bookmarkStart w:name="z729" w:id="660"/>
    <w:p>
      <w:pPr>
        <w:spacing w:after="0"/>
        <w:ind w:left="0"/>
        <w:jc w:val="both"/>
      </w:pPr>
      <w:r>
        <w:rPr>
          <w:rFonts w:ascii="Times New Roman"/>
          <w:b w:val="false"/>
          <w:i w:val="false"/>
          <w:color w:val="000000"/>
          <w:sz w:val="28"/>
        </w:rPr>
        <w:t>
      требовать производства ревизий, налоговых и других проверок, аудита и оценки от уполномоченных органов, должностных лиц и субъектов квазигосударственного сектора в случаях, предусмотренных законодательством Республики Казахстан;</w:t>
      </w:r>
    </w:p>
    <w:bookmarkEnd w:id="660"/>
    <w:bookmarkStart w:name="z730" w:id="661"/>
    <w:p>
      <w:pPr>
        <w:spacing w:after="0"/>
        <w:ind w:left="0"/>
        <w:jc w:val="both"/>
      </w:pPr>
      <w:r>
        <w:rPr>
          <w:rFonts w:ascii="Times New Roman"/>
          <w:b w:val="false"/>
          <w:i w:val="false"/>
          <w:color w:val="000000"/>
          <w:sz w:val="28"/>
        </w:rPr>
        <w:t>
      в соответствии с законодательством Республики Казахстан использовать информационные системы, обеспечивающие решение возложенных на него задач, организовывать исследование в ходе досудебного расследования, производства по делам об административных правонарушениях в порядке, установленном законодательством;</w:t>
      </w:r>
    </w:p>
    <w:bookmarkEnd w:id="661"/>
    <w:bookmarkStart w:name="z731" w:id="662"/>
    <w:p>
      <w:pPr>
        <w:spacing w:after="0"/>
        <w:ind w:left="0"/>
        <w:jc w:val="both"/>
      </w:pPr>
      <w:r>
        <w:rPr>
          <w:rFonts w:ascii="Times New Roman"/>
          <w:b w:val="false"/>
          <w:i w:val="false"/>
          <w:color w:val="000000"/>
          <w:sz w:val="28"/>
        </w:rPr>
        <w:t>
      конвоировать задержанных и лиц, заключенных под стражу;";</w:t>
      </w:r>
    </w:p>
    <w:bookmarkEnd w:id="662"/>
    <w:bookmarkStart w:name="z732" w:id="66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пункта 14:</w:t>
      </w:r>
    </w:p>
    <w:bookmarkEnd w:id="663"/>
    <w:bookmarkStart w:name="z733" w:id="664"/>
    <w:p>
      <w:pPr>
        <w:spacing w:after="0"/>
        <w:ind w:left="0"/>
        <w:jc w:val="both"/>
      </w:pPr>
      <w:r>
        <w:rPr>
          <w:rFonts w:ascii="Times New Roman"/>
          <w:b w:val="false"/>
          <w:i w:val="false"/>
          <w:color w:val="000000"/>
          <w:sz w:val="28"/>
        </w:rPr>
        <w:t>
      абзац двадцать восьмой изложить в следующей редакции:</w:t>
      </w:r>
    </w:p>
    <w:bookmarkEnd w:id="664"/>
    <w:bookmarkStart w:name="z734" w:id="665"/>
    <w:p>
      <w:pPr>
        <w:spacing w:after="0"/>
        <w:ind w:left="0"/>
        <w:jc w:val="both"/>
      </w:pPr>
      <w:r>
        <w:rPr>
          <w:rFonts w:ascii="Times New Roman"/>
          <w:b w:val="false"/>
          <w:i w:val="false"/>
          <w:color w:val="000000"/>
          <w:sz w:val="28"/>
        </w:rPr>
        <w:t>
      "в случаях выявления нарушений законодательства Республики Казахстан о противодействии коррупции принимать в пределах своей компетенции меры в установленном законодательством порядке по их устранению;";</w:t>
      </w:r>
    </w:p>
    <w:bookmarkEnd w:id="665"/>
    <w:bookmarkStart w:name="z735" w:id="666"/>
    <w:p>
      <w:pPr>
        <w:spacing w:after="0"/>
        <w:ind w:left="0"/>
        <w:jc w:val="both"/>
      </w:pPr>
      <w:r>
        <w:rPr>
          <w:rFonts w:ascii="Times New Roman"/>
          <w:b w:val="false"/>
          <w:i w:val="false"/>
          <w:color w:val="000000"/>
          <w:sz w:val="28"/>
        </w:rPr>
        <w:t>
      дополнить абзацами двадцать девятым, тридцатым, тридцать первым, тридцать вторым, тридцать третьим следующего содержания:</w:t>
      </w:r>
    </w:p>
    <w:bookmarkEnd w:id="666"/>
    <w:bookmarkStart w:name="z736" w:id="667"/>
    <w:p>
      <w:pPr>
        <w:spacing w:after="0"/>
        <w:ind w:left="0"/>
        <w:jc w:val="both"/>
      </w:pPr>
      <w:r>
        <w:rPr>
          <w:rFonts w:ascii="Times New Roman"/>
          <w:b w:val="false"/>
          <w:i w:val="false"/>
          <w:color w:val="000000"/>
          <w:sz w:val="28"/>
        </w:rPr>
        <w:t>
      "в пределах компетенции обеспечивать выявление, пресечение, раскрытие и расследование преступлений путем осуществления контрразведывательных и оперативно-розыскных мероприятий, негласных следственных действий, фиксации их результатов для использования в уголовном процессе;</w:t>
      </w:r>
    </w:p>
    <w:bookmarkEnd w:id="667"/>
    <w:bookmarkStart w:name="z737" w:id="668"/>
    <w:p>
      <w:pPr>
        <w:spacing w:after="0"/>
        <w:ind w:left="0"/>
        <w:jc w:val="both"/>
      </w:pPr>
      <w:r>
        <w:rPr>
          <w:rFonts w:ascii="Times New Roman"/>
          <w:b w:val="false"/>
          <w:i w:val="false"/>
          <w:color w:val="000000"/>
          <w:sz w:val="28"/>
        </w:rPr>
        <w:t>
      принимать, регистрировать и рассматривать заявления и сообщения о совершенных или готовящихся преступлениях, своевременно принимать меры по их пресечению, раскрытию, задержанию лиц, их совершивших, и недопущению общественно опасных деяний;</w:t>
      </w:r>
    </w:p>
    <w:bookmarkEnd w:id="668"/>
    <w:bookmarkStart w:name="z738" w:id="669"/>
    <w:p>
      <w:pPr>
        <w:spacing w:after="0"/>
        <w:ind w:left="0"/>
        <w:jc w:val="both"/>
      </w:pPr>
      <w:r>
        <w:rPr>
          <w:rFonts w:ascii="Times New Roman"/>
          <w:b w:val="false"/>
          <w:i w:val="false"/>
          <w:color w:val="000000"/>
          <w:sz w:val="28"/>
        </w:rPr>
        <w:t xml:space="preserve">
      осуществлять производство по делам об административных правонарушениях, а также принимать меры обеспечения производства по делу об административном правонарушении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w:t>
      </w:r>
    </w:p>
    <w:bookmarkEnd w:id="669"/>
    <w:bookmarkStart w:name="z739" w:id="670"/>
    <w:p>
      <w:pPr>
        <w:spacing w:after="0"/>
        <w:ind w:left="0"/>
        <w:jc w:val="both"/>
      </w:pPr>
      <w:r>
        <w:rPr>
          <w:rFonts w:ascii="Times New Roman"/>
          <w:b w:val="false"/>
          <w:i w:val="false"/>
          <w:color w:val="000000"/>
          <w:sz w:val="28"/>
        </w:rPr>
        <w:t>
      проводить мероприятия по установлению местонахождения и задержанию лиц, находящихся в розыске по коррупционным правонарушениям;</w:t>
      </w:r>
    </w:p>
    <w:bookmarkEnd w:id="670"/>
    <w:bookmarkStart w:name="z740" w:id="671"/>
    <w:p>
      <w:pPr>
        <w:spacing w:after="0"/>
        <w:ind w:left="0"/>
        <w:jc w:val="both"/>
      </w:pPr>
      <w:r>
        <w:rPr>
          <w:rFonts w:ascii="Times New Roman"/>
          <w:b w:val="false"/>
          <w:i w:val="false"/>
          <w:color w:val="000000"/>
          <w:sz w:val="28"/>
        </w:rPr>
        <w:t>
      осуществлять иные полномочия, предусмотренные законами Республики Казахстан, актами Президента Республики Казахстан и Председателя КНБ.";</w:t>
      </w:r>
    </w:p>
    <w:bookmarkEnd w:id="671"/>
    <w:bookmarkStart w:name="z741" w:id="67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15</w:t>
      </w:r>
      <w:r>
        <w:rPr>
          <w:rFonts w:ascii="Times New Roman"/>
          <w:b w:val="false"/>
          <w:i w:val="false"/>
          <w:color w:val="000000"/>
          <w:sz w:val="28"/>
        </w:rPr>
        <w:t xml:space="preserve">: </w:t>
      </w:r>
    </w:p>
    <w:bookmarkEnd w:id="6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44)</w:t>
      </w:r>
      <w:r>
        <w:rPr>
          <w:rFonts w:ascii="Times New Roman"/>
          <w:b w:val="false"/>
          <w:i w:val="false"/>
          <w:color w:val="000000"/>
          <w:sz w:val="28"/>
        </w:rPr>
        <w:t xml:space="preserve"> изложить в следующей редакции:</w:t>
      </w:r>
    </w:p>
    <w:bookmarkStart w:name="z743" w:id="673"/>
    <w:p>
      <w:pPr>
        <w:spacing w:after="0"/>
        <w:ind w:left="0"/>
        <w:jc w:val="both"/>
      </w:pPr>
      <w:r>
        <w:rPr>
          <w:rFonts w:ascii="Times New Roman"/>
          <w:b w:val="false"/>
          <w:i w:val="false"/>
          <w:color w:val="000000"/>
          <w:sz w:val="28"/>
        </w:rPr>
        <w:t>
      "44) обеспечение охраны зданий, объектов, а также пропускного и внутриобъектового режимов;";</w:t>
      </w:r>
    </w:p>
    <w:bookmarkEnd w:id="673"/>
    <w:bookmarkStart w:name="z744" w:id="674"/>
    <w:p>
      <w:pPr>
        <w:spacing w:after="0"/>
        <w:ind w:left="0"/>
        <w:jc w:val="both"/>
      </w:pPr>
      <w:r>
        <w:rPr>
          <w:rFonts w:ascii="Times New Roman"/>
          <w:b w:val="false"/>
          <w:i w:val="false"/>
          <w:color w:val="000000"/>
          <w:sz w:val="28"/>
        </w:rPr>
        <w:t>
      дополнить подпунктами 45), 46), 47), 48), 49) следующего содержания:</w:t>
      </w:r>
    </w:p>
    <w:bookmarkEnd w:id="674"/>
    <w:bookmarkStart w:name="z745" w:id="675"/>
    <w:p>
      <w:pPr>
        <w:spacing w:after="0"/>
        <w:ind w:left="0"/>
        <w:jc w:val="both"/>
      </w:pPr>
      <w:r>
        <w:rPr>
          <w:rFonts w:ascii="Times New Roman"/>
          <w:b w:val="false"/>
          <w:i w:val="false"/>
          <w:color w:val="000000"/>
          <w:sz w:val="28"/>
        </w:rPr>
        <w:t>
      "45) защита и поощрение лиц, сообщивших о факте коррупционного правонарушения или иным образом оказывающих (оказавших) содействие в противодействии коррупции, в порядке, установленном законодательством Республики Казахстан;</w:t>
      </w:r>
    </w:p>
    <w:bookmarkEnd w:id="675"/>
    <w:bookmarkStart w:name="z746" w:id="676"/>
    <w:p>
      <w:pPr>
        <w:spacing w:after="0"/>
        <w:ind w:left="0"/>
        <w:jc w:val="both"/>
      </w:pPr>
      <w:r>
        <w:rPr>
          <w:rFonts w:ascii="Times New Roman"/>
          <w:b w:val="false"/>
          <w:i w:val="false"/>
          <w:color w:val="000000"/>
          <w:sz w:val="28"/>
        </w:rPr>
        <w:t>
      46) установление местонахождения и задержание лиц, находящихся в розыске по коррупционным правонарушениям, скрывшихся от следствия, дознания или суда;</w:t>
      </w:r>
    </w:p>
    <w:bookmarkEnd w:id="676"/>
    <w:bookmarkStart w:name="z747" w:id="677"/>
    <w:p>
      <w:pPr>
        <w:spacing w:after="0"/>
        <w:ind w:left="0"/>
        <w:jc w:val="both"/>
      </w:pPr>
      <w:r>
        <w:rPr>
          <w:rFonts w:ascii="Times New Roman"/>
          <w:b w:val="false"/>
          <w:i w:val="false"/>
          <w:color w:val="000000"/>
          <w:sz w:val="28"/>
        </w:rPr>
        <w:t>
      47) прием, регистрация и рассмотрение заявлений, сообщений и иной информации об уголовных правонарушениях;</w:t>
      </w:r>
    </w:p>
    <w:bookmarkEnd w:id="677"/>
    <w:bookmarkStart w:name="z748" w:id="678"/>
    <w:p>
      <w:pPr>
        <w:spacing w:after="0"/>
        <w:ind w:left="0"/>
        <w:jc w:val="both"/>
      </w:pPr>
      <w:r>
        <w:rPr>
          <w:rFonts w:ascii="Times New Roman"/>
          <w:b w:val="false"/>
          <w:i w:val="false"/>
          <w:color w:val="000000"/>
          <w:sz w:val="28"/>
        </w:rPr>
        <w:t>
      48) участие в планировании и проведении мероприятий территориальной обороны;</w:t>
      </w:r>
    </w:p>
    <w:bookmarkEnd w:id="678"/>
    <w:bookmarkStart w:name="z749" w:id="679"/>
    <w:p>
      <w:pPr>
        <w:spacing w:after="0"/>
        <w:ind w:left="0"/>
        <w:jc w:val="both"/>
      </w:pPr>
      <w:r>
        <w:rPr>
          <w:rFonts w:ascii="Times New Roman"/>
          <w:b w:val="false"/>
          <w:i w:val="false"/>
          <w:color w:val="000000"/>
          <w:sz w:val="28"/>
        </w:rPr>
        <w:t>
      49) иные функции, предусмотренные законами Республики Казахстан, актами Президента Республики Казахстан и Председателя КНБ.".</w:t>
      </w:r>
    </w:p>
    <w:bookmarkEnd w:id="6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