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fa60" w14:textId="c52f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23 декабря 2025 года № VIII-45/357 "О бюджетах города районного значения, поселка,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6 марта 2026 года № VIII-48/378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2026-2028 годы" от 23 декабря 2025 года №VIII-45/357 (Зарегистрирован в реестре государственной регистрации нормативных правовых актов за № 219320)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387150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285400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456519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-69369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69369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69369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117881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50610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67121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147030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-29149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29149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29149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96421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13620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82201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102635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-6214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6214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6214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58480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15875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42305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58480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44156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4420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39736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46766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2610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48432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5550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42882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50743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-2311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2311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2311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48531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42650 тысячи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53852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-5321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5321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5321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42880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27706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15174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44506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-1626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1626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1626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51539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43851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53333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-1794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1794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1794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Жанатоганского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37889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4964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32825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39908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-2019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2019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2019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Ынталинского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41404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34494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47426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-6022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6022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6022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36744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35754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38014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-1270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1270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1270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57148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8790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48358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61110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-3962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3962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3962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Каршигалинского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54567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18215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36352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70717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-16150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16150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16150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Мартбек Мамыраевского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47080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38060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51759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-4679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4679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4679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47895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6503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41392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52613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-4718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4718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4718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Таттимбетовского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56171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6290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49881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59173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-3002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3002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3002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Тегисшилдикского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49040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7560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41480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53362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-4322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4322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4322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41236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9720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31516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42489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-1253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1253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1253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Угарского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46520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1999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44521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48370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-1850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1850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1850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39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2026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39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2026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39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2026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0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2026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0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0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2026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0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2026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1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2026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1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2026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1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2026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2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2026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2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2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2026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3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2026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3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2026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3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2026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3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2026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4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2026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4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2026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4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2026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VIII-48/378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5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