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e25" w14:textId="05bb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 Каркаралинского района" государственного учреждения "Отдел занятости и социальных программ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25 июня 2026 года № 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поддержки семьи Каркаралинского района" государственного учреждения "Отдел занятости и социальных программ Каркаралинского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"Центр поддержки семьи Каркаралинского района" государственного учреждения "Отдел занятости и социальных программ Каркаралинского района"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Каркаралинского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коммунального государственного учреждения "Центр поддержки семьи Каркаралинского района" государственного учреждения "Отдел занятости и социальных программ Каркаралинского района";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Каркаралинского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2026 г. № 193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поддержки семьи Каркаралинского района" государственного учреждения "Отдел занятости и социальных программ Каркаралинского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Коммунальное государственное учреждение "Центр поддержки семьи Каркаралинского района" государственного учреждения "Отдел занятости и социальных программ Каркаралинского района" (далее – Центр) является некоммерческой организацией, обладающей статусом юридического лица, созданной в организационно-правовой форме учреждения, для осуществления функций по реализации мер государственной семейной политики, в том числе мер по сохранению брака и семьи, разрешению семейных конфликтов,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на территории Каркаралинского района Карагандинской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14 июня 2024 года №256-НҚ "Правила осуществления деятельности Центров поддержки семьи",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труда и социальной защиты населения Республики Казахстан от 14 июня 2024 года № 192 "Правила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органов",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Центра является местный исполнительный орган – государственное учреждение "Аппарат акима Каркаралинского района Карагандинской области" (далее - местный исполнительный орган), осуществляющий по отношению к Центру функции субъекта права государственной собственности.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уполномочивает государственное учреждение "Отдел занятости и социальных программ Каркаралинского района" (далее – Уполномоченный орган) на осуществление ряда функций по управлению Центром.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Центра: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"Қарқаралы ауданының жұмыспен қамту және әлеуметтік бағдарламалар бөлімі" мемлекеттік мекемесінің "Қарқаралы ауданының отбасын қолдау орталығы" коммуналдық мемлекеттік мекемесі;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 Каркаралинского района" государственного учреждения "Отдел занятости и социальных программ Каркаралинского района".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нахождения Центра: 100800, Карагандинская область, Каркаралинский район, город Каркаралинск, улица Аубакирова, дом 14.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Центра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Центра.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отвечает по своим обязательствам, находящимся в его распоряжении деньгами. При недостаточности у Центра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Центра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цель деятельности Центра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Центра является оказание мер государственной семейной политики, в том числе мер по сохранению брака и семьи, разрешению семейных конфликтов.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Центра является оказание помощи и всесторонней поддержки всем обратившимся лицам (семьям) на добровольной основе.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Центр осуществляет следующие виды деятельности: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информационно-разъяснительную работу о направлениях и мерах государственной семейной политики;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анализ тенденций государственной семейной политики;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государственного учреждения "Отдел занятости и социальных программ Каркаралинского района";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помощи, проведение оценки и определение потребности лица (семьи) в мерах государственной поддержки;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иных мер по профилактике бытового насилия в соответствии с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Сделка, совершенная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уполномоченного органа соответствующей отрасли, уполномоченного органа по государственному имуществу, местного исполнительного органа, аппарата акима района, прокурора.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Центром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Общее управление Центром осуществляет государственное учреждение "Отдел занятости и социальных программ Каркаралинского района".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"Отдел занятости и социальных программ Каркаралинского района" в установленном законодательством порядке осуществляет следующие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сохранностью имущества Центра;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устав Центра, вносит в него изменения и дополнения;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Центра;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Центра, основания освобождения его от занимаемой должности;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Центра;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полномочия, возложенные на него настоящим уставом и иным законодательством Республики Казахстан.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Центра назначается на должность и освобождается от должности государственным учреждением "Отдел занятости и социальных программ Каркаралинского района".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Центра организует и руководит работой Центра, непосредственно подчиняется государственному учреждению "Отдел занятости и социальных программ Каркаралинского района" и несет персональную ответственность за выполнение возложенных на Центр задач и осуществление им своих функций.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Центра действует на принципах единоначалия и самостоятельно решает вопросы деятельности Центра в соответствии с его компетенцией, определяемой законодательством Республики Казахстан и настоящим уставом.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Действия руководителя Центра, направленные на осуществление Центром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Центра в установленном законодательством Республики Казахстан порядке: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 государственных органах, иных организациях;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Центра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Центра;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Центра, в порядке, установленном законодательством Республики Казахстан;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сотрудников Центра;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возложенные на него законодательством Республики Казахстан и настоящим уставом.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Центра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Центра составляют активы юридического лица, стоимость которых отражается на его балансе. Имущество Центра формируется за счет: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Если законами Республики Казахстан Центру предоставлено право,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161 Закона Республики Казахстан "О государственном имуществе".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Деятельность Центра финансируется из бюджета Каркаралинского района Карагандинской области, если дополнительный источник финансирования не установлен законами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ведет бухгалтерский учет и представляет отчетность в соответствии с законодательством Республики Казахстан.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Проверка и ревизия финансово-хозяйственной деятельности Центра осуществляется уполномоченным органом соответствующей отрасли в установленном законодательством Республики Казахстан порядке.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Центре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Внесение изменений и дополнений в учредительные документы Центра производится согласно постановления акимат Каркаралинского района и проходят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Реорганизацию и ликвидацию Центра осуществляет акимат Каркаралинского района.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 ликвидированного государственного юридического лица, оставшееся после удовлетворения требований кредиторов, перераспределяется государственным учреждением "Отдел занятости и социальных программ Каркаралинского района".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Деньги ликвидированного Центра,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