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06f" w14:textId="e8f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"Toronto-Almaty"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мая 2026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площадью- 2200,4722 гектаров, расположенных на землях Каркаралинского района Карагандинской области без изъятия земельных участков сроком до 06 декабря 2029 года для проведения операций по разведке твердых полезных ископаемых товариществом с ограниченной ответственностью "Toronto-Almaty",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"Toronto-Almaty"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"15" мая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"Toronto-Almaty" (Лицензия №1259-EL от 26 февраля 2021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 Жаксылык Кошербайулы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Абуталипова Гульнар Баяхановна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2249,9477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 Жаксылык Кошербайулы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"Абылай" Мырзамбеков Арман Ермекулы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"Абылай" Мырзамбеков Арман Ермекулы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3007,9237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2200,4722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