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2d62" w14:textId="0c3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"КазГеоЭксплорейшен"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марта 2026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площадью- 6838,9500 гектаров, расположенных на землях Каркаралинского района Карагандинской области без изъятия земельных участков сроком до 26 февраля 2032 года для проведения операций по разведке твердых полезных ископаемых товариществом с ограниченной ответственностью "КазГеоЭксплорейшен",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"КазГеоЭксплорейшен"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"КазГеоЭксплорейшен"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Ныгыманов Даулет Мугзарович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Ныгыманов Даулет Мугзарович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Ныгыманов Даулет Мугзарович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Олжас Бағдатұлы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1944,9993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Тауиржан Калхаманович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Руслан Кабыкешевич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 Бауыржан Куанович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Жумажанов Досым Кадирович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Жумажанович Бауыржан Куанович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 Серик Смаханович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09:133:040:014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