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9d4c" w14:textId="5589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28 января 2026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в установленном законодательством Республики Казахстан порядке приянть все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99498,09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