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391" w14:textId="5e4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39 сессии Бухар-Жырауского районного маслихата от 18 декабря 2025 года № 39/06 "О бюджетах сел, поселков и сельских округов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21 мая 2026 года № 46/06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Бухар-Жырауского районного маслихата от 18 декабря 2025 года №39/06 "О бюджетах сел, поселков и сельских округов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601 547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458 642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605 551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4 004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141 920 тысяч тенге, в том числе по: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70 051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168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71 701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145 567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3 647 тысяч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тысяч тенге.".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204 967 тысяч тенге, в том числе по: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95 533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384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109 050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205 343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 тысяч тенге.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тысяч тенге.".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183 619 тысяч тенге, в том числе по: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56 004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54 954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72 661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184 365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 тысяч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тысяч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123 154 тысяч тенге, в том числе по: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76 125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2 829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44 192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134 422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11 268 тысяч тенге.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тысяч тенге.".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64 684 тысяч тенге, в том числе по: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14 447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50 237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66 526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1 842 тысяч тенге.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тысяч тенге.".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85 602 тысяч тенге, в том числе по: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22 210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63 392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87 865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2 263 тысяч тенге.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тысяч тенге.".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62 701 тысяч тенге, в том числе по: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21 918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40 543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64 165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1 464 тысяч тенге.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тысяч тенге.".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79 170 тысяч тенге, в том числе по: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23 159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1 136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54 875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81 792 тысяч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2 622 тысяч тенге.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тысяч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167 737 тысяч тенге, в том числе по: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146 332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5 482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15 701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189 302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21 565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тысяч тенге.".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53 844 тысяч тенге, в том числе по: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6 340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47 504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456 тысяч тенге.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тысяч тенге.".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50 771 тысяч тенге, в том числе по: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13 130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37 641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51 791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1 020 тысяч тенге.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тысяч тенге.".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41 770 тысяч тенге, в том числе по: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3 732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38 038 тысяч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41 771 тысяч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тысяч тенге.".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53 244 тысяч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5 997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47 247 тысяч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53 247 тысяч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 тенге.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тысяч тенге.".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48 672 тысяч тенге, в том числе по: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8 677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39 995 тысяч тенге;</w:t>
      </w:r>
    </w:p>
    <w:bookmarkEnd w:id="289"/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49 108 тысяч тенге;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2"/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5"/>
    <w:bookmarkStart w:name="z3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тысяч тенге.".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37 272 тысяч тенге, в том числе по: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2 867 тысяч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34 405 тысяч тенге;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38 932 тысяч тенге;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тенге.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тысяч тенге.".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23"/>
    <w:bookmarkStart w:name="z3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44 830 тысяч тенге, в том числе по:</w:t>
      </w:r>
    </w:p>
    <w:bookmarkEnd w:id="324"/>
    <w:bookmarkStart w:name="z3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3 835 тысяч тенге;</w:t>
      </w:r>
    </w:p>
    <w:bookmarkEnd w:id="325"/>
    <w:bookmarkStart w:name="z3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6"/>
    <w:bookmarkStart w:name="z3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27"/>
    <w:bookmarkStart w:name="z3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28"/>
    <w:bookmarkStart w:name="z3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40 995 тысяч тенге;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45 978 тысяч тенге;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 тысяч тенге.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тысяч тенге.".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43"/>
    <w:bookmarkStart w:name="z36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57 899 тысяч тенге, в том числе по:</w:t>
      </w:r>
    </w:p>
    <w:bookmarkEnd w:id="344"/>
    <w:bookmarkStart w:name="z36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7 234 тысяч тенге;</w:t>
      </w:r>
    </w:p>
    <w:bookmarkEnd w:id="345"/>
    <w:bookmarkStart w:name="z36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6"/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50 665 тысяч тенге;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59 378 тысяч тенге;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1 479 тысяч тенге.</w:t>
      </w:r>
    </w:p>
    <w:bookmarkEnd w:id="361"/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тысяч тенге.".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63"/>
    <w:bookmarkStart w:name="z3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92 612 тысяч тенге, в том числе по:</w:t>
      </w:r>
    </w:p>
    <w:bookmarkEnd w:id="364"/>
    <w:bookmarkStart w:name="z3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18 818 тысяч тенге;</w:t>
      </w:r>
    </w:p>
    <w:bookmarkEnd w:id="365"/>
    <w:bookmarkStart w:name="z3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6"/>
    <w:bookmarkStart w:name="z3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7"/>
    <w:bookmarkStart w:name="z3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68"/>
    <w:bookmarkStart w:name="z3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73 794 тысяч тенге;</w:t>
      </w:r>
    </w:p>
    <w:bookmarkEnd w:id="369"/>
    <w:bookmarkStart w:name="z3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92 641 тысяч тенге;</w:t>
      </w:r>
    </w:p>
    <w:bookmarkEnd w:id="370"/>
    <w:bookmarkStart w:name="z3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1"/>
    <w:bookmarkStart w:name="z39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2"/>
    <w:bookmarkStart w:name="z39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тысяч тенге.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тысяч тенге.".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59 998 тысяч тенге, в том числе по:</w:t>
      </w:r>
    </w:p>
    <w:bookmarkEnd w:id="384"/>
    <w:bookmarkStart w:name="z4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9 026 тысяч тенге;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50 972 тысяч тенге;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61 672 тысяч тенге;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1 674 тысяч тенге.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тысяч тенге.".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03"/>
    <w:bookmarkStart w:name="z42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69 032 тысяч тенге, в том числе по:</w:t>
      </w:r>
    </w:p>
    <w:bookmarkEnd w:id="404"/>
    <w:bookmarkStart w:name="z43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11 905 тысяч тенге;</w:t>
      </w:r>
    </w:p>
    <w:bookmarkEnd w:id="405"/>
    <w:bookmarkStart w:name="z43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448 тысяч тенге;</w:t>
      </w:r>
    </w:p>
    <w:bookmarkEnd w:id="406"/>
    <w:bookmarkStart w:name="z43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7"/>
    <w:bookmarkStart w:name="z43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08"/>
    <w:bookmarkStart w:name="z43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56 679 тысяч тенге;</w:t>
      </w:r>
    </w:p>
    <w:bookmarkEnd w:id="409"/>
    <w:bookmarkStart w:name="z43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70 594 тысяч тенге;</w:t>
      </w:r>
    </w:p>
    <w:bookmarkEnd w:id="410"/>
    <w:bookmarkStart w:name="z43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11"/>
    <w:bookmarkStart w:name="z43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12"/>
    <w:bookmarkStart w:name="z43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14"/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6"/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9"/>
    <w:bookmarkStart w:name="z4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0"/>
    <w:bookmarkStart w:name="z4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 тысяч тенге.</w:t>
      </w:r>
    </w:p>
    <w:bookmarkEnd w:id="421"/>
    <w:bookmarkStart w:name="z4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тысяч тенге.".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111 037 тысяч тенге, в том числе по: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30 119 тысяч тенге;</w:t>
      </w:r>
    </w:p>
    <w:bookmarkEnd w:id="425"/>
    <w:bookmarkStart w:name="z45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6"/>
    <w:bookmarkStart w:name="z45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27"/>
    <w:bookmarkStart w:name="z45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28"/>
    <w:bookmarkStart w:name="z45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80 918 тысяч тенге;</w:t>
      </w:r>
    </w:p>
    <w:bookmarkEnd w:id="429"/>
    <w:bookmarkStart w:name="z45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112 131 тысяч тенге;</w:t>
      </w:r>
    </w:p>
    <w:bookmarkEnd w:id="430"/>
    <w:bookmarkStart w:name="z45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31"/>
    <w:bookmarkStart w:name="z45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2"/>
    <w:bookmarkStart w:name="z45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33"/>
    <w:bookmarkStart w:name="z46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34"/>
    <w:bookmarkStart w:name="z46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5"/>
    <w:bookmarkStart w:name="z46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6"/>
    <w:bookmarkStart w:name="z46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37"/>
    <w:bookmarkStart w:name="z46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38"/>
    <w:bookmarkStart w:name="z46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39"/>
    <w:bookmarkStart w:name="z4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0"/>
    <w:bookmarkStart w:name="z4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1 094 тысяч тенге.</w:t>
      </w:r>
    </w:p>
    <w:bookmarkEnd w:id="441"/>
    <w:bookmarkStart w:name="z4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тысяч тенге.".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73 054 тысяч тенге, в том числе по: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9 861 тысяч тенге;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63 193 тысяч тенге;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74 555 тысяч тенге;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1 501 тенге.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тысяч тенге.".</w:t>
      </w:r>
    </w:p>
    <w:bookmarkEnd w:id="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63"/>
    <w:bookmarkStart w:name="z49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42 467 тысяч тенге, в том числе по:</w:t>
      </w:r>
    </w:p>
    <w:bookmarkEnd w:id="464"/>
    <w:bookmarkStart w:name="z49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2 399 тысяч тенге;</w:t>
      </w:r>
    </w:p>
    <w:bookmarkEnd w:id="465"/>
    <w:bookmarkStart w:name="z49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6"/>
    <w:bookmarkStart w:name="z49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7"/>
    <w:bookmarkStart w:name="z49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68"/>
    <w:bookmarkStart w:name="z49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40 068 тысяч тенге;</w:t>
      </w:r>
    </w:p>
    <w:bookmarkEnd w:id="469"/>
    <w:bookmarkStart w:name="z49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42 468 тысяч тенге;</w:t>
      </w:r>
    </w:p>
    <w:bookmarkEnd w:id="470"/>
    <w:bookmarkStart w:name="z49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1"/>
    <w:bookmarkStart w:name="z50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2"/>
    <w:bookmarkStart w:name="z50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3"/>
    <w:bookmarkStart w:name="z50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4"/>
    <w:bookmarkStart w:name="z50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5"/>
    <w:bookmarkStart w:name="z50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6"/>
    <w:bookmarkStart w:name="z50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77"/>
    <w:bookmarkStart w:name="z50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78"/>
    <w:bookmarkStart w:name="z50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79"/>
    <w:bookmarkStart w:name="z50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80"/>
    <w:bookmarkStart w:name="z50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481"/>
    <w:bookmarkStart w:name="z5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тысяч тенге.".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483"/>
    <w:bookmarkStart w:name="z51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43 670 тысяч тенге, в том числе по:</w:t>
      </w:r>
    </w:p>
    <w:bookmarkEnd w:id="484"/>
    <w:bookmarkStart w:name="z51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13 692 тысяч тенге;</w:t>
      </w:r>
    </w:p>
    <w:bookmarkEnd w:id="485"/>
    <w:bookmarkStart w:name="z51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86"/>
    <w:bookmarkStart w:name="z51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7"/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488"/>
    <w:bookmarkStart w:name="z51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29 978 тысяч тенге;</w:t>
      </w:r>
    </w:p>
    <w:bookmarkEnd w:id="489"/>
    <w:bookmarkStart w:name="z51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45 269 тысяч тенге;</w:t>
      </w:r>
    </w:p>
    <w:bookmarkEnd w:id="490"/>
    <w:bookmarkStart w:name="z52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91"/>
    <w:bookmarkStart w:name="z52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2"/>
    <w:bookmarkStart w:name="z52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3"/>
    <w:bookmarkStart w:name="z52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4"/>
    <w:bookmarkStart w:name="z52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5"/>
    <w:bookmarkStart w:name="z5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6"/>
    <w:bookmarkStart w:name="z52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497"/>
    <w:bookmarkStart w:name="z52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498"/>
    <w:bookmarkStart w:name="z52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9"/>
    <w:bookmarkStart w:name="z52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0"/>
    <w:bookmarkStart w:name="z53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1 599 тысяч тенге.</w:t>
      </w:r>
    </w:p>
    <w:bookmarkEnd w:id="501"/>
    <w:bookmarkStart w:name="z53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тысяч тенге.".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03"/>
    <w:bookmarkStart w:name="z53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61 783 тысяч тенге, в том числе по:</w:t>
      </w:r>
    </w:p>
    <w:bookmarkEnd w:id="504"/>
    <w:bookmarkStart w:name="z53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8 394 тысяч тенге;</w:t>
      </w:r>
    </w:p>
    <w:bookmarkEnd w:id="505"/>
    <w:bookmarkStart w:name="z53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06"/>
    <w:bookmarkStart w:name="z53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07"/>
    <w:bookmarkStart w:name="z53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08"/>
    <w:bookmarkStart w:name="z53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53 389 тысяч тенге;</w:t>
      </w:r>
    </w:p>
    <w:bookmarkEnd w:id="509"/>
    <w:bookmarkStart w:name="z54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61 920 тысяч тенге;</w:t>
      </w:r>
    </w:p>
    <w:bookmarkEnd w:id="510"/>
    <w:bookmarkStart w:name="z54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11"/>
    <w:bookmarkStart w:name="z54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12"/>
    <w:bookmarkStart w:name="z5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13"/>
    <w:bookmarkStart w:name="z54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14"/>
    <w:bookmarkStart w:name="z54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5"/>
    <w:bookmarkStart w:name="z54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6"/>
    <w:bookmarkStart w:name="z54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17"/>
    <w:bookmarkStart w:name="z54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18"/>
    <w:bookmarkStart w:name="z54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19"/>
    <w:bookmarkStart w:name="z55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20"/>
    <w:bookmarkStart w:name="z55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тысяч тенге.</w:t>
      </w:r>
    </w:p>
    <w:bookmarkEnd w:id="521"/>
    <w:bookmarkStart w:name="z55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тысяч тенге.".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23"/>
    <w:bookmarkStart w:name="z55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90 142 тысяч тенге, в том числе по:</w:t>
      </w:r>
    </w:p>
    <w:bookmarkEnd w:id="524"/>
    <w:bookmarkStart w:name="z55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25 006 тысяч тенге;</w:t>
      </w:r>
    </w:p>
    <w:bookmarkEnd w:id="525"/>
    <w:bookmarkStart w:name="z55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26"/>
    <w:bookmarkStart w:name="z55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27"/>
    <w:bookmarkStart w:name="z55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28"/>
    <w:bookmarkStart w:name="z56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65 136 тысяч тенге;</w:t>
      </w:r>
    </w:p>
    <w:bookmarkEnd w:id="529"/>
    <w:bookmarkStart w:name="z56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92 114 тысяч тенге;</w:t>
      </w:r>
    </w:p>
    <w:bookmarkEnd w:id="530"/>
    <w:bookmarkStart w:name="z56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31"/>
    <w:bookmarkStart w:name="z56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32"/>
    <w:bookmarkStart w:name="z56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33"/>
    <w:bookmarkStart w:name="z56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34"/>
    <w:bookmarkStart w:name="z56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35"/>
    <w:bookmarkStart w:name="z56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6"/>
    <w:bookmarkStart w:name="z5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37"/>
    <w:bookmarkStart w:name="z56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38"/>
    <w:bookmarkStart w:name="z57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9"/>
    <w:bookmarkStart w:name="z571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0"/>
    <w:bookmarkStart w:name="z57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1 972 тысяч тенге.</w:t>
      </w:r>
    </w:p>
    <w:bookmarkEnd w:id="541"/>
    <w:bookmarkStart w:name="z57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тысяч тенге.".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43"/>
    <w:bookmarkStart w:name="z57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59 273 тысяч тенге, в том числе по:</w:t>
      </w:r>
    </w:p>
    <w:bookmarkEnd w:id="544"/>
    <w:bookmarkStart w:name="z57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13 765 тысяч тенге;</w:t>
      </w:r>
    </w:p>
    <w:bookmarkEnd w:id="545"/>
    <w:bookmarkStart w:name="z57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46"/>
    <w:bookmarkStart w:name="z57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47"/>
    <w:bookmarkStart w:name="z58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48"/>
    <w:bookmarkStart w:name="z58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45 508 тысяч тенге;</w:t>
      </w:r>
    </w:p>
    <w:bookmarkEnd w:id="549"/>
    <w:bookmarkStart w:name="z58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59 275 тысяч тенге;</w:t>
      </w:r>
    </w:p>
    <w:bookmarkEnd w:id="550"/>
    <w:bookmarkStart w:name="z58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51"/>
    <w:bookmarkStart w:name="z58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52"/>
    <w:bookmarkStart w:name="z58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53"/>
    <w:bookmarkStart w:name="z58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54"/>
    <w:bookmarkStart w:name="z58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55"/>
    <w:bookmarkStart w:name="z58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56"/>
    <w:bookmarkStart w:name="z58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57"/>
    <w:bookmarkStart w:name="z59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58"/>
    <w:bookmarkStart w:name="z59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9"/>
    <w:bookmarkStart w:name="z59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0"/>
    <w:bookmarkStart w:name="z59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561"/>
    <w:bookmarkStart w:name="z59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тысяч тенге.".</w:t>
      </w:r>
    </w:p>
    <w:bookmarkEnd w:id="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2026-2028годы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70 146 тысяч тенге, в том числе по: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65 575 тысяч тенге;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779 тысяч тенге;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3 792 тысяч тенге;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103 652 тысяч тенге;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33 506 тысяч тенге.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тенге.".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5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2026 год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2026 год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145 567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27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2026 год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0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2026 год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2026 год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6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2026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39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2026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2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2026 год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5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2026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48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2026 год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2026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5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2026 год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58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2026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2026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4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2026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6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2026 год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0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2026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3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2026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2026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№42/05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7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2026 год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2026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5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2026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8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2026 год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1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2026 год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4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2026 год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69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2026 год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2026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3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2026 год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2026 года №46/06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№39/06</w:t>
            </w:r>
          </w:p>
        </w:tc>
      </w:tr>
    </w:tbl>
    <w:bookmarkStart w:name="z706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2026 год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