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0cd4" w14:textId="1ae0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Бухар-Жырауского районного маслихата от 7 февраля 2024 года № 5 "Об утверждении Правил оказания социальной помощи, установления ее размеров и определения перечня отдельных категорий нуждающихся граждан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5 мая 2026 года № 45/04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 - 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7 февраля 2024 года № 5 "Об утверждении Правил оказания социальной помощи, установления ее размеров и определения перечня отдельных категорий нуждающихся граждан Бухар-Жырауского района" (зарегистрировано в Реестре государственной регистрации нормативных правовых актов под №6556-09)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Бухар-Жырауского района,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45/04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Бухар-Жырауского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Бухар-Жырауского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Типовыми правилами.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 устанавливаются местными представительными органами по представлению МИО.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праздничных дней и памятных дат для оказания социальной помощи один раз в год: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кaтастроф - 26 апреля;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- 1 октября;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защиты прав лиц с инвалидностью – второе воскресенье октября: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Независимости– 16 декабря.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получателей и предельные размеры социальной помощи в виде денежных выплат к праздничным дням и памятным датам: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в размере 45 (сорок пять) месячных расчетных показателей;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 (далее -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45 (сорок пять) месячных расчетных показателей;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45 (сорок пять) месячных расчетных показателей;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45 (сорок пять) месячных расчетных показателей.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 в размере - 5 (пять) месячных расчетных показателей;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несовершеннолетних детей, в том числе детей, обучающихся по очной форме обучения в средних, технических и профессиональных, высших учебных заведениях после достижения ими совершеннолетия до времени окончания учебных заведений (но не более чем до достижения двадцати трехлетнего возраста) в размере - 5 (пять) месячных расчетных показателей.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памяти аварии на Чернобыльской АЭС - 26 апреля: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45 (сорок пять) месячных расчетных показателей;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45 (сорок пять) месячных расчетных показателей;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25 (двадцать пять) месячных расчетных показателей.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защитника Отечества в Республике Казахстан – 7 мая: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45 (сорок пять) месячных расчетных показателей;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45 (сорок пять) месячных расчетных показателей;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с 1986 по 1991 годы в размере 45 (сорок пять) месячных расчетных показателей;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45 (сорок пять) месячных расчетных показателей.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Победы в Великой Отечественной войне – 9 мая: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в размере 450 (четыреста пятьдесят) месячных расчетных показателей;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45 (сорок пять) месячных расчетных показателей;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25 (двадцать пять) месячных расчетных показателей;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25 (двадцать пять) месячных расчетных показателей;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"Жителю блокадного Ленинграда" в размере 45 (сорок пять) месячных расчетных показателей;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45 (сорок пять) месячных расчетных показателей;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25 (двадцать пять) месячных расчетных показателей;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 – 45 (сорок пять) месячных расчетных показателей;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званий "Қазақстанның Еңбек Ері", "Халық қаһарманы" – 45 (сорок пять) месячных расчетных показателей.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в размере 10 (десять) месячных расчетных показателей;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постоянно проживавшим до применения к ним репрессий на территории, ныне составляющей территорию Республики Казахстан, в случаях: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советскими судами и другими органами за пределами бывшего Союза ССР в размере 10 (десять) месячных расчетных показателей;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осуждения военными трибуналами действующей армии во время второй мировой войны (гражданских лиц и военнослужащих) в размере 10 (десять) месячных расчетных показателей;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репрессий после призыва для прохождения воинской службы за пределы Казахстана в размере 10 (десять) месячных расчетных показателей; применения репрессий по решениям центральных союзных органов: Верховного Суда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дел, Министерстве государственной безопасности, Министерстве внутренних дел Союза ССР, Комиссии Прокуратуры Союза ССР и Народного комиссариата внутренних дел Союза ССР по следственным делам и других органов в размере 10 (десять) месячных расчетных показателей;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в размере 10 (десять) месячных расчетных показателей;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специальном поселении, а также детям жертв политических репрессий, не достигшим восемнадцатилетнего возраста на момент репрессии и в результате ее применения, оставшимся без попечения родителей или одного из них в размере 10 (десять) месячных расчетных показателей.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пожилых людей – 1 октября: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достигшие 75 лет и старше – 5 (пять) месячных расчетных показателей.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защиты прав лиц с инвалидностью – второе воскресенье октября: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первой, второй и третьей группы – 5 (пять) месячных расчетных показателей;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семи лет, дети с инвалидностью с семи до восемнадцати лет – 10 (десять) месячных расчетных показателей.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Независимости Республики Казахстан – 16 декабря: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95 месячных расчетных показателей.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получателей, предельные размеры социальной помощи и сроки обращения за социальной помощью: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ущерба гражданину (семье) либо его имуществу вследствие стихийного бедствия - в течении шести месяцев с момента наступления трудной жизненной ситуации одному из собственников жилья (жилого строения) - в размере 100 (сто) месячных расчетных показателей, без учета среднедушевого дохода, единовременно;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– в течении шести месяцев с момента наступления трудной жизненной ситуации одному из собственников жилья (жилого строения) - в размере от 100 (сто) до 150 (сто пятьдесят) месячных расчетных показателей, без учета среднедушевого дохода, единовременно;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социально значимого заболевания.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среднедушевого дохода, не превышающего 1 (один) кратного прожиточного минимума, устанавливаемому на соответствующий финансовый год законом о республиканском бюджете относятся: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находящихся на учете службы пробации в течении трех месяцев с момента наступления трудной жизненной ситуации – в размере 15 месячных расчетных показателей единовременно;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освободившиеся из мест лишения свободы на основании справки не позднее трех месяцев со дня освобождения - в размере 15 месячных расчетных показателей единовременно;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в виде денежной помощи предоставляется многодетным матерям, награжденным подвесками "Алтын алқа", "Күміс алқа" и многодетным семьям, имеющим детей, воспитывающихся и обучающихся в дошкольных организациях образования Бухар-Жырауского района на основании сведений из информационных систем государственных органов.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осуществляется один раз в календарном году (по состоянию на октябрь месяц текущего года) в размере 10 (десять) месячных расчетных показателей на каждого ребенка.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Cоциальная помощь при наличии социально значимого заболевания предоставляется: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заболеванием туберкулез согласно списку коммунального государственного предприятия на праве хозяйственного ведения "Областной центр фтизиопульмонологии" Управления здравоохранения Карагандинской области без учета дохода 1 (один) раз в год в размере 20 (двадцать) месячных расчетных показателей;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с болезнью, вызванной вирусом иммунодефицита человека, согласно списку коммунального государственного предприятия "Карагандинский областной центр по профилактике и борьбе со СПИД" Управления здравоохранения Карагандинской области без учета дохода ежемесячно в размере 2 (два) прожиточных минимума;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при наличии социально значимого заболевания предоставляется 1 (один) раз в год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показателей, за исключением лиц с заболеванием туберкулез согласно списку коммунального государственного предприятия на праве хозяйственного ведения "Областной центр фтизиопульмонологии" Управления здравоохранения Карагандинской области и детей с болезнью, вызванной вирусом иммунодефицита человека согласно списку коммунального государственного предприятия "Карагандинский областной центр по профилактике и борьбе со СПИД" Управления здравоохранения Карагандинской области;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сопровождающим лицо с инвалидностью 1 группы на санаторно-курортное лечение,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ветеранам без учета дохода на возмещение затрат на санаторно-курортное лечение не более 14 дней 1 (один) раз в год,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 фактуры и фискального чека оплаты). Социальная помощь на санаторно-курортное лечение ветеранам с инвалидностью, которым разработана индивидуальная программа абилитации и реабилитации на санаторно-курортное лечение не выплачивается;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пенсионерам в возрасте 70 лет и старше с учетом среднедушевого дохода лица (семьи), не превышающего величины двукратного прожиточного минимума, устанавливаемого на соответствующий финансовый год законом о республиканском бюджете 1 (один) раз в год в виде возмещения стоимости пребывания в санаторно-курортной организации не более 12 дней,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 (за исключением лиц с инвалидностью, которым согласно разработанной индивидуальной программе абилитации и реабилитации рекомендованы услуги санаторно-курортного лечения).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на санаторно-курортное лечение назначается только по одному основанию;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на основании заявления с приложением следующих документов: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выполненных работ;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(семьи) для категорий, оказываемых с учетом дохода;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счета в банке второго уровня либо в акционерном обществе "Казпочта".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приобретение твердого топлива одиноко проживающим престарелым лицам, достигшим пенсионного возраста и лицам с инвалидностью, не имеющих по месту проживания трудоспособных совершеннолетних детей,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2 (два) прожиточных минимумов, установленного на соответствующий финансовый год – в размере 16 (шестнадцать) месячных расчетных показателей на отопительный сезон, один раз в год;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твердого топлива малообеспеченным семьям (гражданам),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1 (одного) прожиточного минимума, установленного на соответствующий финансовый год – в размере 16 (шестнадцать) месячных расчетных показателей на отопительный сезон, один раз в год.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ветеранам, относящимся к категории ветеранов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1, статьи 3 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мая 2020 года №322-VI ЗРК "О ветеранах" на оплату коммунальных услуг и приобретение топлива в размере 24 (двадцать четыре) месячных расчетных показателей.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социальная помощь оказывается без истребования заявлений от граждан по спискам, представленным филиалом Государственной корпорации в отопительный сезон в октябре месяце.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местными исполнительными органами области.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оказании социальной помощи осуществляется в случаях: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Типовых правил.</w:t>
      </w:r>
    </w:p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