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29b9" w14:textId="6db2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 и спорта, являющиеся гражданскими служащими, работающих в сельской местности и имеющих право на повышенные должностные оклады и тарифные ставки на двадцать пять процентов,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13 апреля 2026 года № 28/06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культуры и спорта являющихся гражданскими служащими, работающих в сельской местности и имеющих право на повышенные должностные оклады и тарифные ставки на двадцать пять процентов, за счет средств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от 6 марта 2017 года №10/03 (зарегистрировано в Реестре государственной регистрации нормативных правовых актов за № 111043, опубликовано в районной газете "Бұқар жырау жаршысы" от 8 апреля 2017 года № 13 (1203), в Эталонном контрольном банке НПА Республики Казахстан в электронном виде 12 апреля 2017 года);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"О внесении изменения в постановление акимата района от 6 марта 2017 года №10/03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от 19 июня 2017 года №24/07 (зарегистрировано в Реестре государственной регистрации нормативных правовых актов за № 113577, опубликовано в районной газете "Бұқар жырау жаршысы" от 22 июля 2017 года № 28 (1218), в Эталонном контрольном банке НПА Республики Казахстан в электронном виде 26 июля 2017 года);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Бухар-Жырауского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2026 года №28/06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и спорта, являющихся гражданскими служащими, работающих в сельской местности и имеющих право на повышенные должностные оклады и тарифные ставки на двадцать пять процентов, за счет средств районного бюджета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коммунального государственного учреждения, в том числе: директор, заместитель директора, заведующий отделением;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специалисты (главные, старшие), в том числе: консультант по социальной работе, специалист по социальной работе, социальный работник, социальный работник по уходу за престарелыми и лицами с инвалидностью, социальный работник по уходу за детьми с инвалидность и лицами с инвалидностью старше 18 лет с психоневрологическими заболеваниями,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психолог, специалист по работе со средствами массовой информации и общественностью, специалист по аналитике и мониторингу, специалист по защите информации/информационных технологий, специалист по профилактической работе с населением, социальный работник кейс- менеджер, бухгалтер, инспектор по кадрам, менеджер по государственным закупкам, юрист.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культуры: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коммунального государственного учреждения и казенного предприятия, в том числе: директор, заместитель директора, руководитель подразделения, заведующий библиотеки, сектором комплектования и обработки, сектором обслуживания, информационно-библиографическим сектором, руководитель отдела развития;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 (главные, старшие), в том числе: заведующий клубом, методисты всех наименовании, художники всех наименований, художественный руководитель, библиотекарь, библиограф, редактор, режиссер, оператор-постановщик, оператор звукозаписи и световой киноаппаратуры, звукорежиссер, хореограф, руководитель кружка, музыкальный руководитель, руководитель оркестра, концертмейстер, культорганизатор, аккомпаниатор, балетмейстер, хормейстер, инструктор, инспектор (специалист) по кадрам, юрист, бухгалтер, экономист, менеджер/специалист по государственным закупкам, заведующий хозяйством.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3. Должности специалистов спорта: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коммунального государственного учреждения, в том числе: директор, заместитель директора.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 (всех уровней): медицинская(ий) сестра/брат, тренера всех специальностей, инструктор, бухгалтер, экономист, методист, инспектор (специалист) по кадрам, юрист, заведующий хозяйством.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