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6c969" w14:textId="e06c9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коммунального государственного учреждения "Отделение социальной помощи на дому Актогайского района" государственного учреждения "Отдела занятости и социальных программ Актогайского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13 марта 2026 года № 28/01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Социального кодекса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деятельности организаций, оказывающих специальные социальные услуги, утвержденных приказом Заместителя Премьер-Министра – Министра труда и социальной защиты населения Республики Казахстан от 22 июня 2023 года № 230,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коммунальное государственное учреждение "Отделение социальной помощи на дому Актогайского района" государственного учреждения "Отдела занятости и социальных программ Актогайского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устав коммунального государственного учреждения "Отделение социальной помощи на дому Актогайского района" государственного учреждения "Отдела занятости и социальных программ Актогайского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Актогайского района"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Актогайского района по курируемым вопросам.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2026 года № 28/01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Коммунального государственного учреждения "Отделение социальной помощи на дому Актогайского района" государственного учреждения "Отдела занятости и социальных программ Актогайского района"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"Отделение социальной помощи на дому Актогайского района" государственного учреждения "Отдел занятости и социальных программ Актогайского района" (далее – Отделение) является некоммерческой организацией, обладающей статусом юридического лица, созданной в организационно-правовой форме учреждения для осуществления функций по оказанию специальных социальных услуг на дому лицам, признанным нуждающимися в специальных социальных услугах, предусмотренных Социальным кодексом Республики Казахстан, на территории Актогайского района.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Отделение создано постановлением акимата Актогайского района № 28/01 от 13 марта 2026 года.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Учредителем Отделения является акимат Актогайского района Карагандинской области (далее - учредитель).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Уполномоченным органом соответствующей отрасли, а также органом, осуществляющим по отношению к нему функции субъекта права в отношении имущества Отделения является государственное учреждение "Отдел занятости и социальных программ Актогайского района" (далее – уполномоченный орган).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Наименование Отделения: Коммунальное государственное учреждение "Отделение социальной помощи на дому Актогайского района" государственного учреждения "Отдела занятости и социальных программ Актогайского района".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Место нахождения Отделения: Республика Казахстан, 100200, Карагандинская область, Актогайский район, село Актогай, улица Алихана Бокейхана, дом 7.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Отделения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Отделение имеет самостоятельный баланс, счета в банках в соответствии с законодательством Республики Казахстан, бланки, печати с изображением Государственного Герба Республики Казахстан и наименованием Отделения.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Отделение не может создавать,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Отделение отвечает по своим обязательствам, находящимся в его распоряжении деньгами. При недостаточности у Отделения денег субсидиарную ответственность по его обязательствам несет Республика Казахстан или административно-территориальная единица средствами соответствующего бюджета.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Гражданско-правовые сделки Отделения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Отделения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Предметом деятельности Отделения является оказание специальных социальных услуг на дому детям с инвалидностью и лицам с инвалидностью, лицам пенсионного возраста, неспособным к самообслуживанию и нуждающимся по состоянию здоровья в оказании специальных социальных услуг в условиях дома.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Целью деятельности Отделения является содействие в оказании специальных социальных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29 июня 2023 года № 263 "Об утверждении стандартов оказания специальных социальных услуг в области социальной защиты населения" (далее – Стандарт).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достижения цели Отделение осуществляет следующие виды деятельности: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специальных социальных услуг с учетом индивидуальных потребностей получателей услуг, ориентированных на повышение уровня их личностного развития, социализации и интеграции;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и учет получателей услуг, нуждающихся в надомном обслуживании;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получателей услуг и членов их семьи об объемах и видах оказания специальных социальных услуг;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оценка и определение потребности в оказании специальных социальных услуг;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качества и эффективности оказываемых специальных социальных услуг;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содействие в создании благоприятного морально-психологического климата в привычной социальной среде;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всесторонней помощи получателям услуг путем предоставления необходимого комплекса специальных социальных услуг, направленных на проведение оздоровительных и социально-реабилитационных мероприятий в соответствии со Стандартом;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продолжительности занятий для детей, детей с нарушениями опорно-двигательного аппарата, лиц старше восемнадцати лет в условиях оказания услуг на дому в соответствии со Стандартом;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информационно-разъяснительной работы об оказании специальных социальных услуг;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с местными исполнительными органами и организациями по вопросам, связанным с оказанием специальных социальных услуг;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иных мер по оказанию специальных социальных услуг в соответствии с законодательством Республики Казахстан.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Отделение не вправе осуществлять деятельность, а также совершать сделки, не отвечающие предмету и целям его деятельности, закрепленным в настоящем уставе.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Сделка, совершенная Отделением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его директора, может быть признана недействительной по иску: уполномоченного органа, уполномоченного органа по государственному имуществу, учредителя, прокурора.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Отделением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Общее управление Отделением осуществляет уполномоченный орган.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в установленном законодательством порядке осуществляет следующие функции: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 учредителю предложение по закреплению за Отделением имущество;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план финансирования Отделения;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Отделения;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учредителю предложение по утверждению устава Отделения, внесение в него изменений и дополнений;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структуру, порядок формирования и срок полномочий органов управления Отделения, порядок принятия Отделением решений;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директора Отделения, основания освобождения его от занимаемой должности;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и предельную штатную численность Отделения;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годовую финансовую отчетность;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письменное согласие уполномоченному органу по государственному имуществу на изъятие или перераспределение имущества, переданного Отделению или приобретенного им в результате собственной хозяйственной деятельности;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 предложение учредителю по реорганизацию или ликвидацию Отделения;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возложенные на него настоящим уставом и иным законодательством Республики Казахстан.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Директор Отделения назначается на должность и освобождается от должности уполномоченным органом, за исключением случаев, установленных законодательством Республики Казахстан.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Директор Отделения организует и руководит работой Отделения, непосредственно подчиняется уполномоченному органу (за исключением случаев, установленных законодательством Республики Казахстан) и несет персональную ответственность за выполнение возложенных на Отделение задач и осуществление им своих функций.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Директор Отделения действует на принципах единоначалия и самостоятельно решает вопросы деятельности Отделения в соответствии с его компетенцией, определяемой законодательством Республики Казахстан и настоящим уставом.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Действия директора Отделения, направленные на осуществление Отделением неуставной деятельности, являются нарушением трудовых обязанностей и влекут применение мер дисциплинарной и материальной ответственности.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Директор Отделения в установленном законодательством Республики Казахстан порядке: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Отделения;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Отделения в государственных органах, иных организациях;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Отделения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всех работников;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работу и увольняет с работы сотрудников Отделения, кроме сотрудников, назначаемых уполномоченным органом;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применяет меры поощрения и налагает дисциплинарные взыскания на сотрудников Отделения, в порядке, установленном законодательством Республики Казахстан;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круг полномочий сотрудников Отделения;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персональную ответственность за исполнение антикоррупционного законодательства;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функции, возложенные на него законодательством Республики Казахстан, настоящим уставом и уполномоченным органом или учредителем.</w:t>
      </w:r>
    </w:p>
    <w:bookmarkEnd w:id="65"/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образования имущества Отделения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 Отделения составляют активы юридического лица, стоимость которых отражается на его балансе. Имущество Отделения формируется за счет: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имущества (включая денежные доходы), приобретенного в результате собственной деятельности;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иных источников, не запрещенных законодательством Республики Казахстан.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Отделение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Если законами Республики Казахстан Отделению предоставлено право, осуществлять приносящую доходы деятельность, то деньги, полученные от такой деятельности, подлежат зачислению в соответствующий бюджет, за исключением денег от реализации товаров (работ, услуг), производимых государственными учреждениями в сферах,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161 Закона Республики Казахстан "О государственном имуществе".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Деятельность Отделения финансируется из местного бюджета, если дополнительный источник финансирования не установлен законами Республики Казахстан.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Отделение ведет бухгалтерский учет и представляет отчетность в соответствии с законодательством Республики Казахстан.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Проверка и ревизия финансово-хозяйственной деятельности Отделения осуществляется уполномоченным органом в установленном законодательством Республики Казахстан порядке.</w:t>
      </w:r>
    </w:p>
    <w:bookmarkEnd w:id="75"/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Режим работы в Отделении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Режим работы Отделения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Взаимоотношения Отделения с его трудовым коллективом регулируются соответствующим коллективным договором и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78"/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внесения изменений и дополнений в учредительные документы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Внесение изменений и дополнений в учредительные документы Отделения производится по решению учредителя и проходят процедуру государственной регистрации в территориальных органах юстиции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80"/>
    <w:bookmarkStart w:name="z8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Условия реорганизации и ликвидации Отделения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Реорганизация и ликвидация Отделения производится по решению учредителя.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Государственное юридическое лицо ликвидируется также по другим основаниям, предусмотренным законодательными актами.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Реорганизацию и ликвидацию Отделения осуществляет учредитель.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Имущество ликвидированного государственного юридического лица, оставшееся после удовлетворения требований кредиторов, перераспределяется учредителем.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Деньги ликвидированного Отделения, включая средства, полученные в результате реализации имущества этого юридического лица, оставшиеся после удовлетворения требований кредиторов, зачисляются в доход соответствующего бюджета.</w:t>
      </w:r>
    </w:p>
    <w:bookmarkEnd w:id="86"/>
    <w:bookmarkStart w:name="z9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Сведения о филиалах и представительствах Отделения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Отделение не имеет филиалы и представительства.</w:t>
      </w:r>
    </w:p>
    <w:bookmarkEnd w:id="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