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7abd" w14:textId="de37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2026 года № 23/04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(зарегистрированный в Реестре государственной регистрации нормативных правовых актов за № 32987)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Актогайского района"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Актогайского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