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be67" w14:textId="ff5b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2026 года № 23/02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23 января 2031 года, без изъятия земельного участка у собственников и землепользователей партнерству с ограниченной ответственностью "Gold Consortium LLP", на земельный участок общей площадью 468,0251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Партнерству с ограниченной ответственностью "Gold Consortium LLP"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партнерство с ограниченной ответственностью "Gold Consortium LLP"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партнерству с ограниченной ответственностью "Gold Consortium LLP"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