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7410" w14:textId="487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 Актогайского района" государственного учреждения "Отдела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23 января 2026 года № 06/01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 Актогайского района" государственного учреждения "Отдела занятости и социальных программ Актогайского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поддержки семьи Актогайского района" государственного учреждения "Отдела занятости и социальных программ Актогайского района" согласно приложения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Актогайского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2026 года № 06/01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поддержки семьи Актогайского района" государственного учреждения "Отдела занятости и социальных программ Актогайского района"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 Актогайского района" государственного учреждения "Отдела занятости и социальных программ Актогайского района" (далее-Центр)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на территории Актогайского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создано постановлением акимата Актогайского района № 06/01 от 23 января 2026 года.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Учредителем Центра является акимат Актогайского района Карагандинской области (далее - учредитель).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нему функции субъекта права в отношении имущества Центра является государственное учреждение "Отдел занятости и социальных программ Актогайского района" (далее – уполномоченный орган).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Центра: Коммунальное государственное учреждение "Центр поддержки семьи Актогайского района" государственного учреждения "Отдела занятости и социальных программ Актогайского района".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Республика Казахстан, 100200, Карагандинская область, Актогайский район, село Актогай, улица Абая Кунанбаева дом 1А.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Центра.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отвечает по своим обязательствам, находящимся в его распоряжении деньгами. При недостаточности у Центра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Центра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 деятельности Центра реализация мер государственной семейной политики, в том числе мер по сохранению брака и семьи, разрешению семейных конфликтов.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Центра является оказания помощи и всесторонней поддержки всем обратившимся лицам (семьям) на добровольной основе.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своих целей Центр осуществляет следующие виды деятельности: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государственной семейной политики, в том числе мер по сохранению брака и семьи, разрешению семейных конфликтов;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о направлениях и мерах государственной семейной политики;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иных мер по профилактике бытового насилия в соответствии с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Центр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органа, уполномоченного органа по государственному имуществу, учредителя, прокурора.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Центром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Центром осуществляет уполномоченный орган.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установленном законодательством порядке осуществляет следующие функции: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учредителю предложение по закреплению за Центром имущество;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Центра;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Центра;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учредителю предложение по утверждению устава Центра, внесение в него изменений и дополнений;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Центра, основания освобождения его от занимаемой должности;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Центра;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Центру или приобретенного им в результате собственной хозяйственной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предложение учредителю по реорганизацию или ликвидацию Центра;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назначается на должность и освобождается от должности уполномоченным органом, за исключением случаев, установленных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Центра организует и руководит работой Центра,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Центр задач и осуществление им своих функций.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 действует на принципах единоначалия и самостоятельно решает вопросы деятельности Центра в соответствии с его компетенцией, определяемой законодательством Республики Казахстан и настоящим уставом.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Центра,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в установленном законодательством Республики Казахстан порядке: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 органах, иных организациях;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Центра, кроме сотрудников, назначаемых уполномоченным органом;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Центра, в порядке, установленном законодательством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Центра;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уставом и уполномоченным органом или учредителем.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Центра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законами Республики Казахстан Центра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Деятельность Центра финансируется из местного бюджета, если дополнительный источник финансирования не установлен законами Республики Казахстан.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ведет бухгалтерский учет и представляет отчетность в соответствии с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Центра осуществляется уполномоченным органом в установленном законодательством Республики Казахстан порядке.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Центре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Внесение изменений и дополнений в учредительные документы Центра производится по решению учредителя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Центра производится по решению учредителя.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юридическое лицо ликвидируется также по другим основаниям, предусмотренным законодательными актами.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Реорганизацию и ликвидацию Центра осуществляет учредитель.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Имущество ликвидированного государственного юридического лица, оставшееся после удовлетворения требований кредиторов, перераспределяется учредителем.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Деньги ликвидированного Центра,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Центра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Центр не имеет филиалы и представительства.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