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f738" w14:textId="0f1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23 декабря 2025 года № 362 "О бюджетах села, поселков, сельских округов Актогайского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21 мая 2026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23 декабря 2025 года №362 "О бюджетах села, поселков, сельских округов Актогайского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488800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489319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-519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519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200134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54119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140735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212661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-12527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12527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12527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250568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30034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213792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260500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-9932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9932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9932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48106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17051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31055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48134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71530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53469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18033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73467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-1937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1937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1937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47981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16819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30934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49342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-1361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1361 тысяч тенге: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52765 тысяч тенге, в том числе: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12249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40516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52783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тысяч тенге: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55958 тысяч тенге, в том числе: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11146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44812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56166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-208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208 тысяч тенге: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50592 тысяч тенге, в том числе: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46854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52251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-1659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1659 тысяч тенге: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1659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58709 тысяч тенге, в том числе: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17439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59245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-536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536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49420 тысяч тенге, в том числе: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12868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2662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33890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49421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67868 тысяч тенге, в том числе: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31408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35829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67868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9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9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0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0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1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1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1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2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2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