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311d" w14:textId="c763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8 мая 2026 года № 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Карагандинской области от 20 февраля 2025 года № 259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6721-09).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2026 года №393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Актогайского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Актогайского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Актогайского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района, осуществляющий оказание социальной помощи;;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в Великой Отечественной войне – 9 мая;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защиты прав лиц с инвалидностью – второе воскресенье октября;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Республики Казахстан – 16 декабря.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акиматом.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–15 февраля: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– 45 (сорок пять) месячных расчетных показателей;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45 (сорок пять) месячных расчетных показателей;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45 (сорок пять) месячных расчетных показателей;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45 (сорок пять) месячных расчетных показателей;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 – 45 (сорок пять)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45 (сорок пять)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– 45 (сорок пять) месячных расчетных показателей;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 и награжденным орденами "Материнская слава" I и II степени, а также многодетные семьи, имеющие в своем составе четырех и более совместно проживающих несовершеннолетних детей – 5 (пять) месячных расчетных показателей;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аварии на Чернобыльской АЭС - 26 апреля: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 – 45 (сорок пять) месячных расчетных показателей;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их дети, инвалидность которых генетически связана с радиационным облучением одного из родителей – 45 (сорок пять) месячных расчетных показателей;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45 (сорок пять) месячных расчетных показателей;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– 45 (сорок пять) месячных расчетных показателей телей;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– 45 (сорок пять) месячных расчетных показателей;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в Республике Казахстан – 7 мая: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45 (сорок пять) месячных расчетных показателей;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45 (сорок пять) месячных расчетных показателей;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45 (сорок пять) месячных расчетных показателей;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45 (сорок пять) месячных расчетных показателей;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 – 45 (сорок пять) месячных расчетных показателей;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 – 9 мая: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– 45 (сорок пять) месячных расчетных показателей;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25 (двадцать пять) месячных расчетных показателей;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 – 25 (двадцать пять) месячных расчетных показателей;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партизан, подпольщиков,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25 (двадцать пять) месячных расчетных показателей;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– 1 октября: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достигшие 75 лет и старше – 5 (пять) месячных расчетных показателей;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защиты прав лиц с инвалидностью – второе воскресенье октября: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 и третьей группы – 5 (пять) месячных расчетных показателей;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семи лет, дети с инвалидностью с семи до восемнадцати лет – 10 (десять) месячных расчетных показателей;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Республики Казахстан – 16 декабря: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– 95 (девяносто пять) месячных расчетных показателей;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на санаторно-курортное лечение в пределах Республики Казахстан предоставляется: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 на санаторно-курортное лечение, имеющих в индивидуальной программе абилитации и реабилитации социальную услугу индивидуального помощника, выбравших путевку на санаторно-курортное лечение через Портал социальных услуг, в виде возмещения стоимости пребывания в санаторно-курортной организации не более 14 дней 1 (один) раз в год,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без учета среднедушевого дохода 1 (один) раз в год в виде возмещения стоимости пребывания в санаторно-курортной организации не более 14 дней, в размере суммы фактических затрат, но не более гарантированной суммы санаторно-курортного лечения, установленной для лиц с инвалидностью.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санаторное-курортное лечение, не выплачивается;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устанавливаемого на соответствующий финансовый год законом о республиканском бюджете 1 (один) раз в год в виде возмещения стоимости пребывания в санаторно-курортной организации не более 12 дней,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коммунальных услуг и приобретение топлива оказывается: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24 (двадцать четыре) месячных расчетных показателей оказывается без учета среднедушевого дохода,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при наличии социально значимого заболевания предоставляется: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согласно списку коммунальное государственное предприятие на праве хозяйственного ведения "Районная больница Актогайского района" управления здравоохранения Карагандинской области 1 (один) раз в год в размере 20 (двадцать) месячных расчетных показателей;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на основании сведений из информационных систем государственных органов;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текущего года) в размере 10 (десять) месячных расчетных показателей на каждого ребенка;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социальная помощь при причинении ущерба гражданину (семье) либо его имуществу вследствие стихийного бедствия предоставляется единовременно в течение шести месяцев с момента наступления случая, независимо от доходов лица (членов семьи). Предельный размер социальной помощи – 100 (сто) месячных расчетных показателей;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социальная помощь при причинении ущерба гражданину (семье) либо его имуществу вследствие пожара предоставляется единовременно, независимо от доходов лица (членов семьи) в течение шести месяцев с момента наступления случая. Предельный размер социальной помощи – 150 (сто пятьдесят) месячных расчетных показателей;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показателей, за исключением лиц с заболеванием туберкулез согласно списку коммунальное государственное предприятие на праве хозяйственного ведения "Районная больница Актогайского района"управления здравоохранения Карагандинской области.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категориям лиц социальная помощь предоставляется в порядке и размерах,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социальная помощь при наличии среднедушевого дохода, не превышающего 1,0 кратного прожиточного минимума, установленного законодательством Республики Казахстан на соответствующий финансовый год, 1 (один) раз в год в размере – 15 (пятнадцать) месячных расчетных показателей предоставляется: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освободившимся из мест лишения свободы на основании справки не позднее трех месяцев со дня освобождения;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лицам с отсутствием родительского попечения;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неспособным к самообслуживанию в связи с преклонным возрастом;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приобретение твердого топлива одиноким лицам, одинокопроживающим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(два) кратного прожиточного минимума, устанавливаемого на соответствующий финансовый год законом о республиканском бюджете – 1 (один) раз в год в размере 16 (шестнадцать) месячных расчетных показателей на отопительный сезон;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(один) кратного прожиточного минимума, устанавливаемого на соответствующий финансовый год законом о республиканском бюджете – 1 (один) раз в год в размере 16 (шестнадцать) месячных расчетных показателей на отопительный сезон;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в период отопительного сезона обращается в уполномоченную организацию по выплате социальной помощи с заявлением с приложением следующих документов: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состоявшиеся расходы лица, на приобретение твердого топлива (копии чеков, накладная, справка, т.п.);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(пенсионное удостоверение, справка об инвалидности, свидетельства о рождении детей, постановление либо приказ местного исполнительного органа);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зарегистрированных прав на недвижимое имущество;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 в банке второго уровня либо в акционерном обществе "Казпочта".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 оказывается, если они не находятся на полном государственном обеспечении;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Типовых правил.</w:t>
      </w:r>
    </w:p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