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fd46" w14:textId="0cf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23 декабря 2025 года № 362 "О бюджетах села, поселков, сельских округов Актогайского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6 марта 2026 года № 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23 декабря 2025 года №362 "О бюджетах села, поселков, сельских округов Актогайского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265928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312827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135291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75892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147818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-12527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12527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12527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199821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29434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163645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209753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-9932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9932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9932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75630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73439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75632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47443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16388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47572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-129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55262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37201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18033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57199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-1937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1937 тысяч тенге: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1937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47981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16819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30934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48780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-799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799 тысяч тенге: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52623 тысяч тенге, в том числе: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12824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39765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52624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48945 тысяч тенге, в том числе: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8429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40516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48963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тысяч тенге: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54396 тысяч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11146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54604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-208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208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50592 тысяч тенге, в том числе: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46854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51689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-1097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1097 тысяч тенге: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1097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54683 тысяч тенге, в том числе: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17439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37244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54686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тысяч тенге: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46758 тысяч тенге, в том числе: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12868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33890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46759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53433 тысяч тенге, в том числе: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31273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21529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53568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-135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135 тысяч тенге: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тысяч тенге.";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91188 тысяч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9604 тысяч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81166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91190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87216 тысяч тенге, в том числе: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17572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69644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87222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тысяч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тысяч тенге: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 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4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 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2026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2026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 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№362</w:t>
            </w:r>
          </w:p>
        </w:tc>
      </w:tr>
    </w:tbl>
    <w:bookmarkStart w:name="z2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5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2026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2026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6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2026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2026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7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2026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2026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8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</w:t>
            </w:r>
          </w:p>
        </w:tc>
      </w:tr>
    </w:tbl>
    <w:bookmarkStart w:name="z29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