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90bb" w14:textId="8599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Актогайского района от 05 сентября 2023 года № 64 "Об утверждении Методики оценки деятельности государственных административных служащих корпуса "Б" государственного учреждения "Актогайский районный маслихат"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26 февраля 2026 года №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Актогайский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05 сентября 2023 года № 64 "Об утверждении методики оценки деятельности государственных административных служащих корпуса "Б" государственного учреждения "Актогайский районный маслихат" (зарегистрировано в Реестре государственной регистрации нормативных правовых актов под №185836).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