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9190" w14:textId="f29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4 марта 2026 года № 48/442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с вирусом иммунодефицита человека в размере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подвесками "Алтын алқа", "Күміс алқа" или получившие ранее звание "Матери-героиня"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– 20 000 (двадцать тысяч)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