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58da6" w14:textId="2458d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по Абайскому району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16 апреля 2026 года № 20/01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30 июня 2023 года №281 "Об утверждении правил и методики формирования тарифов на специальные социальные услуги", акимат Абайского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 по Абайскому району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Абайского района" принять необходимые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Абайского района.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№20/01 от 16 апреля 2026 года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на одного услугополучателя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месяц (в 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день (в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специальных социальных услуг на дому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48 801,95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